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964CC" w14:textId="77777777" w:rsidR="00130118" w:rsidRDefault="002F4F21">
      <w:pPr>
        <w:spacing w:after="0" w:line="240" w:lineRule="auto"/>
        <w:ind w:left="4602" w:firstLine="708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ПОГОДЖЕНО:</w:t>
      </w:r>
    </w:p>
    <w:p w14:paraId="212CB77C" w14:textId="77777777" w:rsidR="00130118" w:rsidRDefault="00130118">
      <w:pPr>
        <w:spacing w:after="0" w:line="240" w:lineRule="auto"/>
        <w:ind w:left="4602" w:firstLine="708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4B87CD90" w14:textId="77777777" w:rsidR="00130118" w:rsidRDefault="002F4F21">
      <w:pPr>
        <w:tabs>
          <w:tab w:val="left" w:pos="7088"/>
        </w:tabs>
        <w:spacing w:after="0" w:line="240" w:lineRule="auto"/>
        <w:ind w:left="-284"/>
        <w:jc w:val="right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аступник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14:paraId="33E5EC06" w14:textId="77777777" w:rsidR="00130118" w:rsidRDefault="002F4F21">
      <w:pPr>
        <w:spacing w:after="0" w:line="240" w:lineRule="auto"/>
        <w:ind w:left="594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діяльності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виконавчих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органів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ради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69C6C70" w14:textId="77777777" w:rsidR="00130118" w:rsidRDefault="00130118">
      <w:pPr>
        <w:spacing w:after="0" w:line="240" w:lineRule="auto"/>
        <w:ind w:left="594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09F8B864" w14:textId="77777777" w:rsidR="00130118" w:rsidRDefault="002F4F21">
      <w:pPr>
        <w:spacing w:after="0" w:line="240" w:lineRule="auto"/>
        <w:ind w:left="5940"/>
        <w:jc w:val="right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Сергій СМАГА</w:t>
      </w:r>
    </w:p>
    <w:p w14:paraId="25C6948B" w14:textId="77777777" w:rsidR="00130118" w:rsidRDefault="002F4F21">
      <w:pPr>
        <w:shd w:val="clear" w:color="auto" w:fill="FFFFFF"/>
        <w:spacing w:after="0" w:line="193" w:lineRule="atLeast"/>
        <w:ind w:left="4989"/>
        <w:jc w:val="right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uk-UA"/>
        </w:rPr>
        <w:t>_  _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       202</w:t>
      </w:r>
      <w:r w:rsidRPr="00E3532F">
        <w:rPr>
          <w:rFonts w:ascii="Times New Roman" w:hAnsi="Times New Roman"/>
          <w:color w:val="000000"/>
          <w:sz w:val="24"/>
          <w:szCs w:val="24"/>
          <w:lang w:eastAsia="uk-UA"/>
        </w:rPr>
        <w:t>5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року</w:t>
      </w:r>
    </w:p>
    <w:p w14:paraId="4E3D6586" w14:textId="77777777" w:rsidR="00130118" w:rsidRDefault="00130118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</w:p>
    <w:p w14:paraId="246C9508" w14:textId="77777777" w:rsidR="00130118" w:rsidRDefault="00130118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</w:p>
    <w:p w14:paraId="749E1517" w14:textId="77777777" w:rsidR="00130118" w:rsidRDefault="002F4F21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ПРОГРАМА</w:t>
      </w:r>
    </w:p>
    <w:p w14:paraId="6F9C149B" w14:textId="77777777" w:rsidR="00130118" w:rsidRDefault="002F4F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 xml:space="preserve">розвитку туризму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Ніжинській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М</w:t>
      </w:r>
      <w:r>
        <w:rPr>
          <w:rFonts w:ascii="Times New Roman" w:hAnsi="Times New Roman" w:cs="Times New Roman"/>
          <w:b/>
          <w:bCs/>
          <w:sz w:val="24"/>
          <w:szCs w:val="24"/>
        </w:rPr>
        <w:t>ТГ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на 2026-2028 рр.</w:t>
      </w:r>
    </w:p>
    <w:p w14:paraId="51CF64E2" w14:textId="77777777" w:rsidR="00130118" w:rsidRDefault="0013011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1C5E2592" w14:textId="77777777" w:rsidR="00130118" w:rsidRDefault="002F4F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І.  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Паспорт 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Програми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розвитку туризму </w:t>
      </w:r>
      <w:r>
        <w:rPr>
          <w:rFonts w:ascii="Times New Roman" w:hAnsi="Times New Roman" w:cs="Times New Roman"/>
          <w:sz w:val="24"/>
          <w:u w:val="single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u w:val="single"/>
        </w:rPr>
        <w:t>Ніжинській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u w:val="single"/>
          <w:lang w:val="uk-UA"/>
        </w:rPr>
        <w:t>М</w:t>
      </w:r>
      <w:r>
        <w:rPr>
          <w:rFonts w:ascii="Times New Roman" w:hAnsi="Times New Roman" w:cs="Times New Roman"/>
          <w:sz w:val="24"/>
          <w:u w:val="single"/>
        </w:rPr>
        <w:t>ТГ</w:t>
      </w:r>
      <w:r>
        <w:rPr>
          <w:rFonts w:ascii="Times New Roman" w:hAnsi="Times New Roman" w:cs="Times New Roman"/>
          <w:sz w:val="24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на 2026 - 2028 рр.</w:t>
      </w:r>
    </w:p>
    <w:p w14:paraId="62D401FE" w14:textId="77777777" w:rsidR="00130118" w:rsidRDefault="001301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</w:p>
    <w:tbl>
      <w:tblPr>
        <w:tblW w:w="10502" w:type="dxa"/>
        <w:tblInd w:w="-494" w:type="dxa"/>
        <w:tblLayout w:type="fixed"/>
        <w:tblLook w:val="04A0" w:firstRow="1" w:lastRow="0" w:firstColumn="1" w:lastColumn="0" w:noHBand="0" w:noVBand="1"/>
      </w:tblPr>
      <w:tblGrid>
        <w:gridCol w:w="630"/>
        <w:gridCol w:w="4560"/>
        <w:gridCol w:w="5312"/>
      </w:tblGrid>
      <w:tr w:rsidR="00130118" w14:paraId="38A320DD" w14:textId="77777777">
        <w:trPr>
          <w:trHeight w:val="2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D50B3" w14:textId="77777777" w:rsidR="00130118" w:rsidRDefault="002F4F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DE4A7" w14:textId="77777777" w:rsidR="00130118" w:rsidRDefault="002F4F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Ініціатор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розроблення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BDCD" w14:textId="77777777" w:rsidR="00130118" w:rsidRDefault="002F4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культури і туризму  Ніжинської міської ради</w:t>
            </w:r>
          </w:p>
        </w:tc>
      </w:tr>
      <w:tr w:rsidR="00130118" w14:paraId="78ABF1C0" w14:textId="77777777">
        <w:trPr>
          <w:trHeight w:val="168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08B62" w14:textId="77777777" w:rsidR="00130118" w:rsidRDefault="002F4F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2B49" w14:textId="77777777" w:rsidR="00130118" w:rsidRDefault="002F4F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Законодавча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94C97" w14:textId="77777777" w:rsidR="00130118" w:rsidRDefault="002F4F21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ст.23,54 Конституції України,    Закони України: «Про місцеве самоврядування в Україні», «Про внесення змін до Закону України «Про туризм», «Про музеї і музейну справу», «Про охорону культурної спадщини»</w:t>
            </w:r>
          </w:p>
        </w:tc>
      </w:tr>
      <w:tr w:rsidR="00130118" w14:paraId="6BBEFCDD" w14:textId="77777777">
        <w:trPr>
          <w:trHeight w:val="2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65C17" w14:textId="77777777" w:rsidR="00130118" w:rsidRDefault="002F4F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7DC9C" w14:textId="77777777" w:rsidR="00130118" w:rsidRDefault="002F4F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Розробник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7290F" w14:textId="77777777" w:rsidR="00130118" w:rsidRDefault="002F4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культури і туризму  Ніжинської міської ради</w:t>
            </w:r>
          </w:p>
        </w:tc>
      </w:tr>
      <w:tr w:rsidR="00130118" w14:paraId="3E281D24" w14:textId="77777777">
        <w:trPr>
          <w:trHeight w:val="2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79104" w14:textId="77777777" w:rsidR="00130118" w:rsidRDefault="002F4F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2FB20" w14:textId="77777777" w:rsidR="00130118" w:rsidRDefault="002F4F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розпорядник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бюджетних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коштів</w:t>
            </w:r>
            <w:proofErr w:type="spellEnd"/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8EF0F" w14:textId="77777777" w:rsidR="00130118" w:rsidRDefault="002F4F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культури і туризму  Ніжинської міської ради</w:t>
            </w:r>
          </w:p>
        </w:tc>
      </w:tr>
      <w:tr w:rsidR="00130118" w14:paraId="722ED1E6" w14:textId="77777777">
        <w:trPr>
          <w:trHeight w:val="2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2D050" w14:textId="77777777" w:rsidR="00130118" w:rsidRDefault="002F4F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E458F" w14:textId="77777777" w:rsidR="00130118" w:rsidRDefault="002F4F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Відповідальні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виконавці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F5724" w14:textId="77777777" w:rsidR="00130118" w:rsidRDefault="002F4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культури і туризму  Ніжинської міської ради</w:t>
            </w:r>
          </w:p>
        </w:tc>
      </w:tr>
      <w:tr w:rsidR="00130118" w14:paraId="162E29F7" w14:textId="77777777">
        <w:trPr>
          <w:trHeight w:val="2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74BE2" w14:textId="77777777" w:rsidR="00130118" w:rsidRDefault="002F4F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6E329" w14:textId="77777777" w:rsidR="00130118" w:rsidRDefault="002F4F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Термін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реалізації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56F5D" w14:textId="77777777" w:rsidR="00130118" w:rsidRDefault="002F4F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роки</w:t>
            </w:r>
          </w:p>
        </w:tc>
      </w:tr>
      <w:tr w:rsidR="00130118" w14:paraId="05D53334" w14:textId="77777777">
        <w:trPr>
          <w:trHeight w:val="2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CA0DB" w14:textId="77777777" w:rsidR="00130118" w:rsidRDefault="002F4F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3A6E8" w14:textId="77777777" w:rsidR="00130118" w:rsidRDefault="002F4F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Етапи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</w:p>
          <w:p w14:paraId="1CA6F8B6" w14:textId="77777777" w:rsidR="00130118" w:rsidRDefault="001301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01D48" w14:textId="77777777" w:rsidR="00130118" w:rsidRDefault="002F4F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етап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р.</w:t>
            </w:r>
          </w:p>
          <w:p w14:paraId="359031B7" w14:textId="77777777" w:rsidR="00130118" w:rsidRDefault="002F4F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етап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  <w:p w14:paraId="77D01C28" w14:textId="77777777" w:rsidR="00130118" w:rsidRDefault="002F4F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ІІІ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етап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</w:tr>
      <w:tr w:rsidR="00130118" w14:paraId="0C021D7C" w14:textId="77777777">
        <w:trPr>
          <w:trHeight w:val="2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A115A" w14:textId="77777777" w:rsidR="00130118" w:rsidRDefault="002F4F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8A422" w14:textId="77777777" w:rsidR="00130118" w:rsidRDefault="002F4F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Загальний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обсяг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фінансових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ресурсів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т.ч.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кредиторська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заборгованість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минулих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періодів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необхідних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реалізації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A5D582E" w14:textId="77777777" w:rsidR="00130118" w:rsidRDefault="002F4F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тому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числі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CE6E0" w14:textId="77777777" w:rsidR="00130118" w:rsidRDefault="002F4F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000 грн.</w:t>
            </w:r>
          </w:p>
        </w:tc>
      </w:tr>
      <w:tr w:rsidR="00130118" w14:paraId="2BAD1432" w14:textId="77777777">
        <w:trPr>
          <w:trHeight w:val="2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1C60F" w14:textId="77777777" w:rsidR="00130118" w:rsidRDefault="002F4F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80724" w14:textId="77777777" w:rsidR="00130118" w:rsidRDefault="002F4F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Кошти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іжинської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ТГ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6B3D0" w14:textId="77777777" w:rsidR="00130118" w:rsidRDefault="002F4F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000 грн.</w:t>
            </w:r>
          </w:p>
        </w:tc>
      </w:tr>
      <w:tr w:rsidR="00130118" w14:paraId="02505E2B" w14:textId="77777777">
        <w:trPr>
          <w:trHeight w:val="2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C8FA4" w14:textId="77777777" w:rsidR="00130118" w:rsidRDefault="002F4F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F595F" w14:textId="77777777" w:rsidR="00130118" w:rsidRDefault="002F4F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Кошти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небюджетних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джерел</w:t>
            </w:r>
            <w:proofErr w:type="spellEnd"/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486B3" w14:textId="77777777" w:rsidR="00130118" w:rsidRDefault="002F4F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300 000 грн.</w:t>
            </w:r>
          </w:p>
        </w:tc>
      </w:tr>
    </w:tbl>
    <w:p w14:paraId="603942A1" w14:textId="77777777" w:rsidR="00130118" w:rsidRDefault="001301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</w:p>
    <w:p w14:paraId="0FBDFE60" w14:textId="77777777" w:rsidR="00130118" w:rsidRDefault="002F4F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. Проблема, на розв’язання якої спрямована Програма</w:t>
      </w:r>
    </w:p>
    <w:p w14:paraId="06D451DD" w14:textId="77777777" w:rsidR="00130118" w:rsidRDefault="002F4F21">
      <w:pPr>
        <w:pStyle w:val="a3"/>
        <w:rPr>
          <w:sz w:val="24"/>
        </w:rPr>
      </w:pPr>
      <w:r>
        <w:rPr>
          <w:bCs/>
          <w:sz w:val="24"/>
        </w:rPr>
        <w:tab/>
        <w:t>Міська Програма розвитку туризму на 2026-2028 роки забезпечує виконання   Конституції України, Законів України: «Про місцеве самоврядування в Україні», «Про туризм»,  «Про музеї і музейну справу»,  «Про охорону культурної спадщини».</w:t>
      </w:r>
      <w:r>
        <w:rPr>
          <w:sz w:val="24"/>
        </w:rPr>
        <w:t xml:space="preserve"> </w:t>
      </w:r>
    </w:p>
    <w:p w14:paraId="1A554C7A" w14:textId="77777777" w:rsidR="00130118" w:rsidRDefault="002F4F21">
      <w:pPr>
        <w:pStyle w:val="a3"/>
        <w:ind w:firstLine="708"/>
        <w:rPr>
          <w:sz w:val="24"/>
        </w:rPr>
      </w:pPr>
      <w:r>
        <w:rPr>
          <w:sz w:val="24"/>
        </w:rPr>
        <w:t>Туристична галузь як України в цілому, так і Ніжинської міської  територіальної громади, зокрема, послідовно набуває все більшого значення. Розвиток цієї галузі є важливим з точки зору збільшення надходжень до бюджету, істотного позитивного впливу на стан справ у багатьох галузях економіки (транспорт, торгівля, зв’язок тощо). Туризм сприяє підвищенню зайнятості населення, розвитку ринкових відносин, міжнародному співробітництву тощо.</w:t>
      </w:r>
    </w:p>
    <w:p w14:paraId="556398D8" w14:textId="77777777" w:rsidR="00130118" w:rsidRDefault="002F4F21">
      <w:pPr>
        <w:pStyle w:val="a3"/>
        <w:rPr>
          <w:sz w:val="24"/>
        </w:rPr>
      </w:pPr>
      <w:r>
        <w:rPr>
          <w:sz w:val="24"/>
        </w:rPr>
        <w:tab/>
        <w:t>Для інтенсивного та якісного розвитку туристичної галузі Ніжинської МТГ  необхідно використовувати комплексний підхід до цього питання.</w:t>
      </w:r>
    </w:p>
    <w:p w14:paraId="68EB7CF8" w14:textId="77777777" w:rsidR="00130118" w:rsidRDefault="002F4F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Ніжин як важливий центр наукового, духовного і культурного життя України, має можливості розвивати найбільш перспективні види туризму. Існуючі можливості для розвитку </w:t>
      </w: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різних видів туризму дозволяють істотно урізноманітнити пропозицію і підвищують конкурентоспроможність міського туристського продукту. </w:t>
      </w:r>
    </w:p>
    <w:p w14:paraId="2D262284" w14:textId="77777777" w:rsidR="00130118" w:rsidRDefault="002F4F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Розвиток туризму має стимулюватися функціонуванням на території громади розвиненою мережею автодоріг та залізничних шляхів, наявністю широкого спектру супутніх послуг (готелі, заклади культури та мистецтв, історично-архітектурні пам’ятки, заклади харчування та розваг тощо). </w:t>
      </w:r>
    </w:p>
    <w:p w14:paraId="2B06F56D" w14:textId="77777777" w:rsidR="00130118" w:rsidRDefault="002F4F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Одним з головних факторів, що стримує розвиток туризму в Ніжинській міської територіальній громаді, на цей час є дефіцит комплексних інформаційних матеріалів з туристичною символікою єдиної інформаційно-туристичної спрямованості для загальної презентації громади на всеукраїнських та міжнародних заходах туристичної спрямованості. </w:t>
      </w:r>
    </w:p>
    <w:p w14:paraId="45021769" w14:textId="77777777" w:rsidR="00130118" w:rsidRDefault="002F4F21">
      <w:pPr>
        <w:pStyle w:val="a3"/>
        <w:rPr>
          <w:sz w:val="24"/>
        </w:rPr>
      </w:pPr>
      <w:r>
        <w:rPr>
          <w:sz w:val="24"/>
        </w:rPr>
        <w:tab/>
        <w:t xml:space="preserve"> Програма розвитку туризму в Ніжинській МТГ на 2026-2028 рр. (далі – Програма) спрямована на подолання цих та інших негативних факторів, з метою ефективного використання наявних туристично-екскурсійних ресурсів, розвитку ринкових відносин у туристичній сфері, підвищення рівня міжгалузевого співробітництва громади.</w:t>
      </w:r>
    </w:p>
    <w:p w14:paraId="7C48F58D" w14:textId="77777777" w:rsidR="00130118" w:rsidRDefault="002F4F21">
      <w:pPr>
        <w:pStyle w:val="a3"/>
        <w:ind w:firstLine="708"/>
        <w:rPr>
          <w:sz w:val="24"/>
        </w:rPr>
      </w:pPr>
      <w:r>
        <w:rPr>
          <w:sz w:val="24"/>
        </w:rPr>
        <w:t>Програмою передбачається здійснення комплексу заходів для вдосконалення діяльності туристичної галузі, подальшого розвитку туристичної інфраструктури, нарощування обсягів надання туристичних послуг за рахунок розширення в'їзного та внутрішнього туризму, а також заходів націлених на підтримку рекламно-інформаційної діяльності та промоцію міжнародного туристичного іміджу Ніжинської міської територіальної громади.</w:t>
      </w:r>
    </w:p>
    <w:p w14:paraId="16011D55" w14:textId="77777777" w:rsidR="00130118" w:rsidRDefault="002F4F21">
      <w:pPr>
        <w:pStyle w:val="a3"/>
        <w:ind w:firstLine="851"/>
        <w:rPr>
          <w:sz w:val="24"/>
        </w:rPr>
      </w:pPr>
      <w:r>
        <w:rPr>
          <w:sz w:val="24"/>
        </w:rPr>
        <w:t>Питання в галузі туризму, що потребують першочергового вирішення:</w:t>
      </w:r>
    </w:p>
    <w:p w14:paraId="43CF0A24" w14:textId="77777777" w:rsidR="00130118" w:rsidRDefault="002F4F21">
      <w:pPr>
        <w:pStyle w:val="a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маркетинг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туристичного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продукту Н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МТГ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8C4CCC2" w14:textId="77777777" w:rsidR="00130118" w:rsidRDefault="002F4F21">
      <w:pPr>
        <w:pStyle w:val="a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eastAsia="Calibri" w:hAnsi="Times New Roman" w:cs="Times New Roman"/>
          <w:sz w:val="24"/>
          <w:szCs w:val="24"/>
        </w:rPr>
        <w:t>ідвищення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кваліфікації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кадрів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галузі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туризму,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покращення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якості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послуг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0F02BD5" w14:textId="77777777" w:rsidR="00130118" w:rsidRDefault="002F4F21">
      <w:pPr>
        <w:pStyle w:val="a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розширення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співпраці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>
        <w:rPr>
          <w:rFonts w:ascii="Times New Roman" w:hAnsi="Times New Roman" w:cs="Times New Roman"/>
          <w:sz w:val="24"/>
          <w:szCs w:val="24"/>
        </w:rPr>
        <w:t>містами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-побратимами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реалізації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культурних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акцій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спрямованих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розвиток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спільних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культурних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ініціатив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розвиток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туристичних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обмінів</w:t>
      </w:r>
    </w:p>
    <w:p w14:paraId="08CE5FE0" w14:textId="77777777" w:rsidR="00130118" w:rsidRDefault="002F4F21">
      <w:pPr>
        <w:pStyle w:val="a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створення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інформаційного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туристичного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центру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мешканців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гостей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створення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інформаційних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друкованих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електронних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матеріалів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представлення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туристичного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потенціалу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громади</w:t>
      </w:r>
    </w:p>
    <w:p w14:paraId="7040D184" w14:textId="77777777" w:rsidR="00130118" w:rsidRDefault="002F4F21">
      <w:pPr>
        <w:pStyle w:val="a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проведення заходів із пропаганди перспектив розвитку туристичної галузі шляхом організації семінарів, презентацій, навчань, виставок, «круглих столів», благодійних екскурсій, тощо</w:t>
      </w:r>
    </w:p>
    <w:p w14:paraId="01B29730" w14:textId="77777777" w:rsidR="00130118" w:rsidRDefault="002F4F21">
      <w:pPr>
        <w:pStyle w:val="a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розширення асортиментів природних турів для різних груп туристів та різних сезонів; використання диференційованої цінової політики; </w:t>
      </w:r>
    </w:p>
    <w:p w14:paraId="3B5EC502" w14:textId="77777777" w:rsidR="00130118" w:rsidRDefault="002F4F21">
      <w:pPr>
        <w:pStyle w:val="a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розвиток системи додаткових послуг і супутніх продуктів при реалізації існуючих турів; </w:t>
      </w:r>
    </w:p>
    <w:p w14:paraId="3DB8BCE3" w14:textId="77777777" w:rsidR="00130118" w:rsidRDefault="002F4F21">
      <w:pPr>
        <w:pStyle w:val="a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проведення диференційованої та гнучкої цінової політики; </w:t>
      </w:r>
    </w:p>
    <w:p w14:paraId="7333352A" w14:textId="77777777" w:rsidR="00130118" w:rsidRDefault="002F4F21">
      <w:pPr>
        <w:pStyle w:val="a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маркетингове стимулювання найбільш популярних турів і маршрутів; </w:t>
      </w:r>
    </w:p>
    <w:p w14:paraId="0E8B9142" w14:textId="77777777" w:rsidR="00130118" w:rsidRDefault="002F4F21">
      <w:pPr>
        <w:pStyle w:val="a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зниження витрат за рахунок оптимізації туристичної логістики на найбільш популярних напрямках; </w:t>
      </w:r>
    </w:p>
    <w:p w14:paraId="1B505457" w14:textId="77777777" w:rsidR="00130118" w:rsidRDefault="002F4F21">
      <w:pPr>
        <w:pStyle w:val="a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об'єднання малоприбуткових турів і створення комплексних тур продуктів</w:t>
      </w:r>
      <w:r>
        <w:rPr>
          <w:rFonts w:ascii="Times New Roman" w:hAnsi="Times New Roman" w:cs="Times New Roman"/>
          <w:sz w:val="24"/>
          <w:szCs w:val="24"/>
        </w:rPr>
        <w:t xml:space="preserve">; 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організація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тематичних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туристичних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вечорів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(по видам туризму);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eastAsia="Calibri" w:hAnsi="Times New Roman" w:cs="Times New Roman"/>
          <w:sz w:val="24"/>
          <w:szCs w:val="24"/>
        </w:rPr>
        <w:t>творення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системи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подієвого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туризму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3C04C64" w14:textId="77777777" w:rsidR="00130118" w:rsidRDefault="002F4F21">
      <w:pPr>
        <w:pStyle w:val="a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розробка і просування турів, орієнтованих на різні споживчі групи; </w:t>
      </w:r>
    </w:p>
    <w:p w14:paraId="333FA0C6" w14:textId="77777777" w:rsidR="00130118" w:rsidRDefault="002F4F21">
      <w:pPr>
        <w:pStyle w:val="a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оновлення формату подій (свят, концертів, фестивалів) і створення супутніх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турпродуктів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що їх доповнюють; </w:t>
      </w:r>
    </w:p>
    <w:p w14:paraId="2B079CEE" w14:textId="77777777" w:rsidR="00130118" w:rsidRDefault="002F4F21">
      <w:pPr>
        <w:pStyle w:val="a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реалізація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турпродуктів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на нових туристичних ринках через зовнішні маркетингові мережі.</w:t>
      </w:r>
    </w:p>
    <w:p w14:paraId="5E1C177F" w14:textId="77777777" w:rsidR="00130118" w:rsidRDefault="002F4F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  <w:t>3. Мета програми</w:t>
      </w:r>
    </w:p>
    <w:p w14:paraId="76BE5673" w14:textId="77777777" w:rsidR="00130118" w:rsidRDefault="002F4F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Основною метою Програми є створення  туристичного продукту, здатного максимально задовольнити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туристичні потреби населення громади за умови збереження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екологічної рівноваги та культурної спадщини.</w:t>
      </w:r>
    </w:p>
    <w:p w14:paraId="7F076885" w14:textId="77777777" w:rsidR="00130118" w:rsidRDefault="0013011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</w:p>
    <w:p w14:paraId="5A41A223" w14:textId="77777777" w:rsidR="00130118" w:rsidRDefault="002F4F2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4. Обґрунтування шляхів і засобів розв’язання проблеми, обсягів та джерел фінансування; строки та етапи виконання програми</w:t>
      </w:r>
    </w:p>
    <w:p w14:paraId="22F6013E" w14:textId="77777777" w:rsidR="00130118" w:rsidRDefault="002F4F2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  <w:lang w:val="uk-UA"/>
        </w:rPr>
        <w:t>.1. Шляхи та засоби вирішення проблеми</w:t>
      </w:r>
    </w:p>
    <w:p w14:paraId="529A69E9" w14:textId="77777777" w:rsidR="00130118" w:rsidRDefault="002F4F21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Розвиток матеріальної бази туризму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:</w:t>
      </w:r>
    </w:p>
    <w:p w14:paraId="08DDE6F1" w14:textId="77777777" w:rsidR="00130118" w:rsidRDefault="002F4F21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Розробити туристичний  паспорт громади, сформувати банк даних про його туристичні об’єкти.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val="uk-UA"/>
        </w:rPr>
        <w:t xml:space="preserve"> Для удосконалення рекламно-інформаційної діяльності у туристичній галузі, 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val="uk-UA"/>
        </w:rPr>
        <w:lastRenderedPageBreak/>
        <w:t xml:space="preserve">поліпшення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іміджу громади на міжнародній арені, 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lang w:val="uk-UA"/>
        </w:rPr>
        <w:t xml:space="preserve"> р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озробити карти, схеми туристичних об'єктів і схеми розміщення пунктів сервісу в туристично-рекламних зонах громади.</w:t>
      </w:r>
    </w:p>
    <w:p w14:paraId="43F1501E" w14:textId="77777777" w:rsidR="00130118" w:rsidRDefault="002F4F21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Розширити мережу пунктів по виготовленню та продажу сувенірної продукції.</w:t>
      </w:r>
    </w:p>
    <w:p w14:paraId="1B9B5AF4" w14:textId="77777777" w:rsidR="00130118" w:rsidRDefault="002F4F21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Брати участь у проведенні досліджень з питань розвитку туризму, підготовці рішень про пріоритетність розвитку та фінансування проектів туристичної галузі.</w:t>
      </w:r>
    </w:p>
    <w:p w14:paraId="31FD0421" w14:textId="77777777" w:rsidR="00130118" w:rsidRDefault="002F4F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Розвиток туристичної інфраструктури у рамках підготовки до створення в місті Ніжині історико-культурного заповідника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:</w:t>
      </w:r>
    </w:p>
    <w:p w14:paraId="52943663" w14:textId="77777777" w:rsidR="00130118" w:rsidRDefault="002F4F21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Активізувати роботу щодо пошуку потенційних інвесторів з метою створення та розвитку об’єктів туристичної  інфраструктури.</w:t>
      </w:r>
    </w:p>
    <w:p w14:paraId="1AF749FC" w14:textId="77777777" w:rsidR="00130118" w:rsidRDefault="002F4F21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Провести перевірки стану об’єктів туристичної  інфраструктури  громади.</w:t>
      </w:r>
    </w:p>
    <w:p w14:paraId="1BDE101B" w14:textId="77777777" w:rsidR="00130118" w:rsidRDefault="002F4F21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Визначити потребу у встановленні нових та заміні існуючих дороговказів до екскурсійних та туристично-рекреаційних об’єктів громади за напрямками туристичних маршрутів і провести відповідну роботу щодо їх встановлення.</w:t>
      </w:r>
    </w:p>
    <w:p w14:paraId="311CA132" w14:textId="77777777" w:rsidR="00130118" w:rsidRDefault="002F4F21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Удосконалення рекламно-інформаційної діяльності:</w:t>
      </w:r>
    </w:p>
    <w:p w14:paraId="3260B649" w14:textId="77777777" w:rsidR="00130118" w:rsidRDefault="002F4F21">
      <w:pPr>
        <w:pStyle w:val="a9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Провести заходи, присвячені відзначенню в громаді Всесвітнього Дня туризму та Дня туризму в Україні.</w:t>
      </w:r>
    </w:p>
    <w:p w14:paraId="433DCE0F" w14:textId="77777777" w:rsidR="00130118" w:rsidRDefault="002F4F21">
      <w:pPr>
        <w:pStyle w:val="a9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Організувати розробку та впровадження нових туристичних маршрутів по території громади.</w:t>
      </w:r>
    </w:p>
    <w:p w14:paraId="3516F07D" w14:textId="77777777" w:rsidR="00130118" w:rsidRDefault="002F4F21">
      <w:pPr>
        <w:pStyle w:val="a9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Сприяти роботі та розвитку мережі інформаційно-туристичних  агенцій  в громаді.</w:t>
      </w:r>
    </w:p>
    <w:p w14:paraId="4C14B97C" w14:textId="77777777" w:rsidR="00130118" w:rsidRDefault="002F4F21">
      <w:pPr>
        <w:pStyle w:val="a9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Брати участь у роботі міжнародних туристичних спеціалізованих семінарів, конференцій, салонів та виставок-ярмарків.</w:t>
      </w:r>
    </w:p>
    <w:p w14:paraId="521CAE3A" w14:textId="77777777" w:rsidR="00130118" w:rsidRDefault="002F4F21">
      <w:pPr>
        <w:pStyle w:val="a9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Провести роботу щодо розробки, випуску та поширення рекламно-інформаційної продукції про туристичний потенціал громади.</w:t>
      </w:r>
    </w:p>
    <w:p w14:paraId="3154BB4A" w14:textId="77777777" w:rsidR="00130118" w:rsidRDefault="002F4F21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Розвиток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подієвого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туризму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:</w:t>
      </w:r>
    </w:p>
    <w:p w14:paraId="1AA1E605" w14:textId="77777777" w:rsidR="00130118" w:rsidRDefault="002F4F21">
      <w:pPr>
        <w:pStyle w:val="a9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Забезпечити туристичну складову під час проведення культурно-мистецьких свят та фестивалів «Покровський ярмарок», «Покровські візерунки», «Сесія», «У передзвоні літ…», «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Седнівська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осінь» (смт. Седнів), «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Качанівські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музи» (с. Качанівка), «Вересаєве свято» (с. Сокиринці), «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Коровель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» (с.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Шестовиця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), «Поліське коло» (м. Чернігів), «Київська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русь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» (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сел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 Любеч), «Обласне козацьке свято» (м. Батурин), тощо.</w:t>
      </w:r>
    </w:p>
    <w:p w14:paraId="50020304" w14:textId="77777777" w:rsidR="00130118" w:rsidRDefault="002F4F2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  <w:lang w:val="uk-UA"/>
        </w:rPr>
        <w:t>.2. Обсяги та джерела фінансування</w:t>
      </w:r>
    </w:p>
    <w:p w14:paraId="783A88F1" w14:textId="77777777" w:rsidR="00130118" w:rsidRDefault="002F4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Фінансування Програми здійснюється за рахунок:</w:t>
      </w:r>
    </w:p>
    <w:p w14:paraId="78A4733E" w14:textId="77777777" w:rsidR="00130118" w:rsidRDefault="002F4F21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коштів бюджету Ніжинської міської територіальної громади;</w:t>
      </w:r>
    </w:p>
    <w:p w14:paraId="57E60EBA" w14:textId="77777777" w:rsidR="00130118" w:rsidRDefault="002F4F21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коштів небюджетних  джерел, які не заборонені чинним законодавством.</w:t>
      </w:r>
    </w:p>
    <w:p w14:paraId="2FCFE37E" w14:textId="77777777" w:rsidR="00130118" w:rsidRDefault="002F4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Фінансування на виконання заходів Програми з бюджету Ніжинської міської ТГ здійснюється відповідно до кошторису, після затвердження його рішенням сесії міської ради в межах бюджетних асигнувань та за рахунок надходжень спонсорської допомоги.</w:t>
      </w:r>
    </w:p>
    <w:p w14:paraId="55571E28" w14:textId="77777777" w:rsidR="00130118" w:rsidRDefault="002F4F2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Загальний обсяг фінансових ресурсів, які пропонується залучити для реалізації даної програми становить  </w:t>
      </w:r>
      <w:r w:rsidRPr="00E3532F">
        <w:rPr>
          <w:rFonts w:ascii="Times New Roman" w:eastAsia="Times New Roman" w:hAnsi="Times New Roman" w:cs="Times New Roman"/>
          <w:sz w:val="24"/>
          <w:szCs w:val="24"/>
        </w:rPr>
        <w:t>856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000грн.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Додаток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14:paraId="0A2CC604" w14:textId="77777777" w:rsidR="00130118" w:rsidRDefault="002F4F2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4.3. </w:t>
      </w:r>
      <w:r>
        <w:rPr>
          <w:rFonts w:ascii="Times New Roman" w:hAnsi="Times New Roman" w:cs="Times New Roman"/>
          <w:sz w:val="24"/>
          <w:szCs w:val="24"/>
        </w:rPr>
        <w:t xml:space="preserve"> Строки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uk-UA"/>
        </w:rPr>
        <w:t>2026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uk-UA"/>
        </w:rPr>
        <w:t>2028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2B546FD" w14:textId="77777777" w:rsidR="00130118" w:rsidRDefault="002F4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Етапи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F715950" w14:textId="77777777" w:rsidR="00130118" w:rsidRDefault="002F4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І етап – 2026 р.;  </w:t>
      </w:r>
    </w:p>
    <w:p w14:paraId="2A7C2037" w14:textId="77777777" w:rsidR="00130118" w:rsidRDefault="002F4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ІІ етап – 2027 р.;</w:t>
      </w:r>
    </w:p>
    <w:p w14:paraId="76ECA2C3" w14:textId="77777777" w:rsidR="00130118" w:rsidRDefault="002F4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ІІІ етап – 2028 р.</w:t>
      </w:r>
    </w:p>
    <w:p w14:paraId="6F2D094D" w14:textId="77777777" w:rsidR="00130118" w:rsidRDefault="0013011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</w:p>
    <w:p w14:paraId="2DCAAF8F" w14:textId="77777777" w:rsidR="00130118" w:rsidRDefault="002F4F21">
      <w:pPr>
        <w:spacing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5.</w:t>
      </w:r>
      <w:r>
        <w:rPr>
          <w:rFonts w:ascii="Times New Roman" w:hAnsi="Times New Roman"/>
          <w:sz w:val="24"/>
          <w:szCs w:val="24"/>
          <w:u w:val="single"/>
          <w:lang w:val="uk-UA"/>
        </w:rPr>
        <w:t>Напрями діяльності, перелік завдань і заходів Програми  та результативні показники</w:t>
      </w:r>
    </w:p>
    <w:p w14:paraId="53BDB9AB" w14:textId="77777777" w:rsidR="00130118" w:rsidRDefault="002F4F2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Напрями діяльності:</w:t>
      </w:r>
    </w:p>
    <w:p w14:paraId="3088C238" w14:textId="77777777" w:rsidR="00130118" w:rsidRDefault="002F4F21">
      <w:pPr>
        <w:pStyle w:val="a9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Розширення міжнародної співпраці в туристичній галузі.</w:t>
      </w:r>
    </w:p>
    <w:p w14:paraId="098FA3CE" w14:textId="77777777" w:rsidR="00130118" w:rsidRDefault="002F4F21">
      <w:pPr>
        <w:pStyle w:val="a9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Підвищення якості та розширення асортименту туристичних послуг.</w:t>
      </w:r>
    </w:p>
    <w:p w14:paraId="668BD7EC" w14:textId="77777777" w:rsidR="00130118" w:rsidRDefault="002F4F21">
      <w:pPr>
        <w:pStyle w:val="a9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Розширення напрямків розвитку туризму.</w:t>
      </w:r>
    </w:p>
    <w:p w14:paraId="1DE75A85" w14:textId="77777777" w:rsidR="00130118" w:rsidRDefault="002F4F21">
      <w:pPr>
        <w:pStyle w:val="a9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pacing w:val="5"/>
          <w:sz w:val="24"/>
          <w:szCs w:val="24"/>
          <w:lang w:val="uk-UA"/>
        </w:rPr>
        <w:t>Підвищення ефективності використання рекреаційних ресурсів та об'єктів культурної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спадщини.</w:t>
      </w:r>
    </w:p>
    <w:p w14:paraId="4F88555D" w14:textId="77777777" w:rsidR="00130118" w:rsidRDefault="002F4F21">
      <w:pPr>
        <w:pStyle w:val="a9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pacing w:val="5"/>
          <w:sz w:val="24"/>
          <w:szCs w:val="24"/>
          <w:lang w:val="uk-UA"/>
        </w:rPr>
        <w:t>П</w:t>
      </w:r>
      <w:r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uk-UA"/>
        </w:rPr>
        <w:t xml:space="preserve">оліпшення інформаційного, 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>рекламного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, кадрового забезпечення та транспортного обслуговування.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C3FC1B4" w14:textId="77777777" w:rsidR="00130118" w:rsidRDefault="002F4F21">
      <w:pPr>
        <w:pStyle w:val="a9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Розробка та постійне оновлення інформаційного веб-сайту про туристично-екскурсійні можливості Ніжинської територіальної громади;</w:t>
      </w:r>
    </w:p>
    <w:p w14:paraId="74F6E5F6" w14:textId="77777777" w:rsidR="00130118" w:rsidRDefault="002F4F21">
      <w:pPr>
        <w:pStyle w:val="a9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Провести аналіз діяльності суб'єктів туристичної діяльності в громаді  та розробити</w:t>
      </w:r>
      <w:r>
        <w:rPr>
          <w:rFonts w:ascii="Times New Roman" w:eastAsia="Times New Roman" w:hAnsi="Times New Roman" w:cs="Times New Roman"/>
          <w:spacing w:val="6"/>
          <w:sz w:val="24"/>
          <w:szCs w:val="24"/>
          <w:lang w:val="uk-UA"/>
        </w:rPr>
        <w:t xml:space="preserve"> за його результатами заходи щодо підвищення ефективності їх роботи на ринку туристичних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послуг.</w:t>
      </w:r>
    </w:p>
    <w:p w14:paraId="3EE10AD3" w14:textId="77777777" w:rsidR="00130118" w:rsidRDefault="002F4F21">
      <w:pPr>
        <w:pStyle w:val="a9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pacing w:val="10"/>
          <w:sz w:val="24"/>
          <w:szCs w:val="24"/>
          <w:lang w:val="uk-UA"/>
        </w:rPr>
        <w:t>Забезпечити створення сприятливих умов для залучення іноземних і вітчизняних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інвестицій у розвиток матеріально-технічної бази туристичної галузі,   у відповідності до чинного законодавства.</w:t>
      </w:r>
    </w:p>
    <w:p w14:paraId="5A690F40" w14:textId="77777777" w:rsidR="00130118" w:rsidRDefault="002F4F21">
      <w:pPr>
        <w:pStyle w:val="a9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pacing w:val="5"/>
          <w:sz w:val="24"/>
          <w:szCs w:val="24"/>
          <w:lang w:val="uk-UA"/>
        </w:rPr>
        <w:t>Підтримати  туристично-оздоровчу та екскурсійну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роботу серед дітей, підлітків і молоді громади.</w:t>
      </w:r>
    </w:p>
    <w:p w14:paraId="0B7AF8D9" w14:textId="77777777" w:rsidR="00130118" w:rsidRDefault="002F4F2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Перелік заходів та р</w:t>
      </w:r>
      <w:r>
        <w:rPr>
          <w:rFonts w:ascii="Times New Roman" w:hAnsi="Times New Roman" w:cs="Times New Roman"/>
          <w:sz w:val="24"/>
          <w:szCs w:val="24"/>
          <w:lang w:val="uk-UA"/>
        </w:rPr>
        <w:t>езультативні показники вказані у Додатку 2 до Програми.</w:t>
      </w:r>
    </w:p>
    <w:p w14:paraId="07A95435" w14:textId="77777777" w:rsidR="00130118" w:rsidRDefault="0013011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061031A6" w14:textId="77777777" w:rsidR="00130118" w:rsidRDefault="0013011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  <w:u w:val="single"/>
          <w:lang w:val="uk-UA"/>
        </w:rPr>
      </w:pPr>
    </w:p>
    <w:p w14:paraId="364D7037" w14:textId="77777777" w:rsidR="00130118" w:rsidRDefault="002F4F21">
      <w:pPr>
        <w:numPr>
          <w:ilvl w:val="0"/>
          <w:numId w:val="8"/>
        </w:num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  <w:lang w:val="uk-UA"/>
        </w:rPr>
        <w:t>Координація і  контроль за ходом виконання програми</w:t>
      </w:r>
    </w:p>
    <w:p w14:paraId="53D6CFB0" w14:textId="77777777" w:rsidR="00130118" w:rsidRDefault="002F4F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Виконання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ab/>
        <w:t>програми  відповідальними виконавцями програми за рахунок коштів бюджету Ніжинської міської територіальної громади забезпечується з урахуваннями його можливості у бюджетному періоді в межах асигнувань, передбачених  на Програму.</w:t>
      </w:r>
    </w:p>
    <w:p w14:paraId="72EA6761" w14:textId="77777777" w:rsidR="00130118" w:rsidRDefault="002F4F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Безпосередній контроль за виконанням заходів і завдань програми, цільовим та ефективним використанням  коштів забезпечує головний розпорядник бюджетних коштів.</w:t>
      </w:r>
    </w:p>
    <w:p w14:paraId="258CE947" w14:textId="77777777" w:rsidR="00130118" w:rsidRDefault="002F4F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З метою підвищення ефективності використання бюджетних  коштів, відповідальні виконавці протягом року ініціюють внесення змін до Програми на підставі даних аналізу щодо стану її виконання.</w:t>
      </w:r>
    </w:p>
    <w:p w14:paraId="29DE1825" w14:textId="77777777" w:rsidR="00130118" w:rsidRDefault="002F4F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Звіт про  виконання Програми щоквартально до 6-го числа місяця, наступного за звітним кварталом, головним розпорядником бюджетних коштів надається фінансовому управлінню Ніжинської міської ради.</w:t>
      </w:r>
    </w:p>
    <w:p w14:paraId="485104A1" w14:textId="77777777" w:rsidR="00130118" w:rsidRDefault="002F4F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Головний розпорядник звітує про виконання Програми на пленарному засіданні сесії Ніжинської  міської ради за підсумками року. </w:t>
      </w:r>
    </w:p>
    <w:p w14:paraId="672B6F60" w14:textId="77777777" w:rsidR="00130118" w:rsidRDefault="002F4F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</w:p>
    <w:p w14:paraId="085C9C61" w14:textId="77777777" w:rsidR="00130118" w:rsidRDefault="001301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3E7FB4B" w14:textId="77777777" w:rsidR="00130118" w:rsidRDefault="001301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5A06614" w14:textId="77777777" w:rsidR="00130118" w:rsidRDefault="001301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578F472" w14:textId="77777777" w:rsidR="00130118" w:rsidRDefault="001301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C467177" w14:textId="77777777" w:rsidR="00130118" w:rsidRDefault="0013011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57B909D" w14:textId="77777777" w:rsidR="00130118" w:rsidRDefault="0013011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3C131EF" w14:textId="77777777" w:rsidR="00130118" w:rsidRDefault="0013011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451D570" w14:textId="77777777" w:rsidR="00130118" w:rsidRDefault="002F4F2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управління</w:t>
      </w:r>
    </w:p>
    <w:p w14:paraId="7275EE78" w14:textId="77777777" w:rsidR="00130118" w:rsidRDefault="002F4F2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культури і туризму Ніжинської</w:t>
      </w:r>
    </w:p>
    <w:p w14:paraId="314A680E" w14:textId="77777777" w:rsidR="00130118" w:rsidRDefault="002F4F2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Тетяна БАССАК</w:t>
      </w:r>
    </w:p>
    <w:p w14:paraId="0E86C1AC" w14:textId="77777777" w:rsidR="00130118" w:rsidRDefault="00130118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14:paraId="62C09C21" w14:textId="77777777" w:rsidR="00130118" w:rsidRDefault="00130118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14:paraId="1232841E" w14:textId="77777777" w:rsidR="00130118" w:rsidRDefault="00130118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14:paraId="37033C7B" w14:textId="77777777" w:rsidR="00130118" w:rsidRDefault="00130118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14:paraId="1233FC66" w14:textId="77777777" w:rsidR="00130118" w:rsidRDefault="00130118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14:paraId="6F6693FE" w14:textId="77777777" w:rsidR="00130118" w:rsidRDefault="00130118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14:paraId="4CD79646" w14:textId="77777777" w:rsidR="00E3532F" w:rsidRDefault="00E353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2142E86" w14:textId="77777777" w:rsidR="00E3532F" w:rsidRDefault="00E353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302B673" w14:textId="77777777" w:rsidR="00E3532F" w:rsidRDefault="00E353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E1D4639" w14:textId="77777777" w:rsidR="00E3532F" w:rsidRDefault="00E353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3E8C16A" w14:textId="767A6C58" w:rsidR="00E3532F" w:rsidRDefault="00E353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19B5DC9" w14:textId="5069BE90" w:rsidR="00E3532F" w:rsidRDefault="00E353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3C06C4A" w14:textId="0806FB6C" w:rsidR="00E3532F" w:rsidRDefault="00E353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EE81BFB" w14:textId="77777777" w:rsidR="00E3532F" w:rsidRDefault="00E353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B0052EF" w14:textId="77777777" w:rsidR="00E3532F" w:rsidRDefault="00E353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D48674A" w14:textId="1350BA1B" w:rsidR="00130118" w:rsidRDefault="002F4F2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Експертиза проведена</w:t>
      </w:r>
    </w:p>
    <w:p w14:paraId="6DAF7100" w14:textId="77777777" w:rsidR="00130118" w:rsidRDefault="0013011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E8EF526" w14:textId="77777777" w:rsidR="00130118" w:rsidRDefault="002F4F2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фінансового управління </w:t>
      </w:r>
    </w:p>
    <w:p w14:paraId="4D5F9F3A" w14:textId="77777777" w:rsidR="00130118" w:rsidRDefault="002F4F2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Людмила ПИСАРЕНКО</w:t>
      </w:r>
    </w:p>
    <w:p w14:paraId="686C479D" w14:textId="77777777" w:rsidR="00130118" w:rsidRDefault="0013011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D04402F" w14:textId="77777777" w:rsidR="00130118" w:rsidRDefault="0013011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71EFF00" w14:textId="77777777" w:rsidR="00130118" w:rsidRDefault="002F4F21">
      <w:pPr>
        <w:spacing w:after="0" w:line="240" w:lineRule="auto"/>
        <w:rPr>
          <w:rFonts w:ascii="Times New Roman" w:eastAsia="Segoe U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Segoe UI" w:hAnsi="Times New Roman" w:cs="Times New Roman"/>
          <w:sz w:val="28"/>
          <w:szCs w:val="28"/>
          <w:shd w:val="clear" w:color="auto" w:fill="FFFFFF"/>
        </w:rPr>
        <w:t xml:space="preserve">Начальник </w:t>
      </w:r>
      <w:proofErr w:type="spellStart"/>
      <w:r>
        <w:rPr>
          <w:rFonts w:ascii="Times New Roman" w:eastAsia="Segoe UI" w:hAnsi="Times New Roman" w:cs="Times New Roman"/>
          <w:sz w:val="28"/>
          <w:szCs w:val="28"/>
          <w:shd w:val="clear" w:color="auto" w:fill="FFFFFF"/>
        </w:rPr>
        <w:t>відділу</w:t>
      </w:r>
      <w:proofErr w:type="spellEnd"/>
      <w:r>
        <w:rPr>
          <w:rFonts w:ascii="Times New Roman" w:eastAsia="Segoe U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egoe UI" w:hAnsi="Times New Roman" w:cs="Times New Roman"/>
          <w:sz w:val="28"/>
          <w:szCs w:val="28"/>
          <w:shd w:val="clear" w:color="auto" w:fill="FFFFFF"/>
        </w:rPr>
        <w:t>економіки</w:t>
      </w:r>
      <w:proofErr w:type="spellEnd"/>
    </w:p>
    <w:p w14:paraId="0B29781F" w14:textId="77777777" w:rsidR="00130118" w:rsidRDefault="002F4F21">
      <w:pPr>
        <w:spacing w:after="0" w:line="240" w:lineRule="auto"/>
        <w:rPr>
          <w:rFonts w:ascii="Times New Roman" w:eastAsia="Segoe UI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eastAsia="Segoe UI" w:hAnsi="Times New Roman" w:cs="Times New Roman"/>
          <w:sz w:val="28"/>
          <w:szCs w:val="28"/>
          <w:shd w:val="clear" w:color="auto" w:fill="FFFFFF"/>
        </w:rPr>
        <w:t>виконавчого</w:t>
      </w:r>
      <w:proofErr w:type="spellEnd"/>
      <w:r>
        <w:rPr>
          <w:rFonts w:ascii="Times New Roman" w:eastAsia="Segoe U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egoe UI" w:hAnsi="Times New Roman" w:cs="Times New Roman"/>
          <w:sz w:val="28"/>
          <w:szCs w:val="28"/>
          <w:shd w:val="clear" w:color="auto" w:fill="FFFFFF"/>
        </w:rPr>
        <w:t>комітету</w:t>
      </w:r>
      <w:proofErr w:type="spellEnd"/>
      <w:r>
        <w:rPr>
          <w:rFonts w:ascii="Times New Roman" w:eastAsia="Segoe U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egoe UI" w:hAnsi="Times New Roman" w:cs="Times New Roman"/>
          <w:sz w:val="28"/>
          <w:szCs w:val="28"/>
          <w:shd w:val="clear" w:color="auto" w:fill="FFFFFF"/>
        </w:rPr>
        <w:t>Ніжинської</w:t>
      </w:r>
      <w:proofErr w:type="spellEnd"/>
    </w:p>
    <w:p w14:paraId="50F1FDED" w14:textId="77777777" w:rsidR="00130118" w:rsidRDefault="002F4F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eastAsia="Segoe UI" w:hAnsi="Times New Roman" w:cs="Times New Roman"/>
          <w:sz w:val="28"/>
          <w:szCs w:val="28"/>
          <w:shd w:val="clear" w:color="auto" w:fill="FFFFFF"/>
        </w:rPr>
        <w:t>міської</w:t>
      </w:r>
      <w:proofErr w:type="spellEnd"/>
      <w:r>
        <w:rPr>
          <w:rFonts w:ascii="Times New Roman" w:eastAsia="Segoe UI" w:hAnsi="Times New Roman" w:cs="Times New Roman"/>
          <w:sz w:val="28"/>
          <w:szCs w:val="28"/>
          <w:shd w:val="clear" w:color="auto" w:fill="FFFFFF"/>
        </w:rPr>
        <w:t xml:space="preserve"> ради </w:t>
      </w:r>
      <w:r>
        <w:rPr>
          <w:rFonts w:ascii="Times New Roman" w:eastAsia="Segoe UI" w:hAnsi="Times New Roman" w:cs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eastAsia="Segoe UI" w:hAnsi="Times New Roman" w:cs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eastAsia="Segoe UI" w:hAnsi="Times New Roman" w:cs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eastAsia="Segoe UI" w:hAnsi="Times New Roman" w:cs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eastAsia="Segoe UI" w:hAnsi="Times New Roman" w:cs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eastAsia="Segoe UI" w:hAnsi="Times New Roman" w:cs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eastAsia="Segoe UI" w:hAnsi="Times New Roman" w:cs="Times New Roman"/>
          <w:sz w:val="28"/>
          <w:szCs w:val="28"/>
          <w:shd w:val="clear" w:color="auto" w:fill="FFFFFF"/>
          <w:lang w:val="uk-UA"/>
        </w:rPr>
        <w:tab/>
      </w:r>
      <w:proofErr w:type="spellStart"/>
      <w:r>
        <w:rPr>
          <w:rFonts w:ascii="Times New Roman" w:eastAsia="Segoe UI" w:hAnsi="Times New Roman" w:cs="Times New Roman"/>
          <w:sz w:val="28"/>
          <w:szCs w:val="28"/>
          <w:shd w:val="clear" w:color="auto" w:fill="FFFFFF"/>
        </w:rPr>
        <w:t>Геннадій</w:t>
      </w:r>
      <w:proofErr w:type="spellEnd"/>
      <w:r>
        <w:rPr>
          <w:rFonts w:ascii="Times New Roman" w:eastAsia="Segoe UI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eastAsia="Segoe UI" w:hAnsi="Times New Roman" w:cs="Times New Roman"/>
          <w:sz w:val="28"/>
          <w:szCs w:val="28"/>
          <w:shd w:val="clear" w:color="auto" w:fill="FFFFFF"/>
        </w:rPr>
        <w:t xml:space="preserve">ТАРАНЕНКО </w:t>
      </w:r>
      <w:r>
        <w:rPr>
          <w:rFonts w:ascii="Times New Roman" w:eastAsia="Segoe UI" w:hAnsi="Times New Roman" w:cs="Times New Roman"/>
          <w:sz w:val="28"/>
          <w:szCs w:val="28"/>
          <w:shd w:val="clear" w:color="auto" w:fill="FFFFFF"/>
        </w:rPr>
        <w:br/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br/>
      </w:r>
    </w:p>
    <w:p w14:paraId="6EA73D91" w14:textId="77777777" w:rsidR="00130118" w:rsidRDefault="0013011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20F1E707" w14:textId="77777777" w:rsidR="00130118" w:rsidRDefault="0013011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7B38BB0D" w14:textId="77777777" w:rsidR="00130118" w:rsidRDefault="0013011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4A6CD4D0" w14:textId="77777777" w:rsidR="00130118" w:rsidRDefault="0013011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4C2D0967" w14:textId="77777777" w:rsidR="00130118" w:rsidRDefault="0013011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76CE8616" w14:textId="77777777" w:rsidR="00130118" w:rsidRDefault="0013011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6BFAF9BE" w14:textId="77777777" w:rsidR="00130118" w:rsidRDefault="0013011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164BE2B1" w14:textId="77777777" w:rsidR="00130118" w:rsidRDefault="0013011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78444CBB" w14:textId="77777777" w:rsidR="00130118" w:rsidRDefault="0013011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6F40971E" w14:textId="77777777" w:rsidR="00130118" w:rsidRDefault="0013011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1BF25D66" w14:textId="77777777" w:rsidR="00130118" w:rsidRDefault="0013011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3BF5E381" w14:textId="77777777" w:rsidR="00130118" w:rsidRDefault="0013011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63259059" w14:textId="77777777" w:rsidR="00130118" w:rsidRDefault="0013011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331F80EC" w14:textId="77777777" w:rsidR="00130118" w:rsidRDefault="0013011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5AA1A85D" w14:textId="77777777" w:rsidR="00130118" w:rsidRDefault="0013011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06C4CE55" w14:textId="77777777" w:rsidR="00130118" w:rsidRDefault="0013011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472C3E7D" w14:textId="77777777" w:rsidR="00130118" w:rsidRDefault="0013011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07661050" w14:textId="77777777" w:rsidR="00130118" w:rsidRDefault="0013011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718C8ACD" w14:textId="77777777" w:rsidR="00130118" w:rsidRDefault="0013011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37B5CE16" w14:textId="77777777" w:rsidR="00130118" w:rsidRDefault="0013011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54B00652" w14:textId="77777777" w:rsidR="00130118" w:rsidRDefault="0013011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7FEF59F1" w14:textId="77777777" w:rsidR="00130118" w:rsidRDefault="0013011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1C5A70CF" w14:textId="77777777" w:rsidR="00130118" w:rsidRDefault="0013011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54A66B39" w14:textId="77777777" w:rsidR="00130118" w:rsidRDefault="0013011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0F6C4220" w14:textId="77777777" w:rsidR="00130118" w:rsidRDefault="0013011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473185FD" w14:textId="77777777" w:rsidR="00130118" w:rsidRDefault="0013011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51EE15DF" w14:textId="77777777" w:rsidR="00130118" w:rsidRDefault="0013011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35C9F97C" w14:textId="77777777" w:rsidR="00130118" w:rsidRDefault="0013011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2074CBFC" w14:textId="77777777" w:rsidR="00130118" w:rsidRDefault="0013011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3BC25664" w14:textId="77777777" w:rsidR="00130118" w:rsidRDefault="0013011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29791DFC" w14:textId="77777777" w:rsidR="00130118" w:rsidRDefault="0013011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2680165A" w14:textId="77777777" w:rsidR="00130118" w:rsidRDefault="0013011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1AE65151" w14:textId="77777777" w:rsidR="00130118" w:rsidRDefault="002F4F21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Додаток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</w:t>
      </w:r>
    </w:p>
    <w:p w14:paraId="10CA4301" w14:textId="77777777" w:rsidR="00130118" w:rsidRDefault="002F4F21">
      <w:pPr>
        <w:spacing w:after="0" w:line="240" w:lineRule="auto"/>
        <w:ind w:left="6372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bookmarkStart w:id="0" w:name="OLE_LINK1"/>
      <w:r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Програми розвитку туризму </w:t>
      </w:r>
      <w:r>
        <w:rPr>
          <w:sz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</w:rPr>
        <w:t>Ніжинській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uk-UA"/>
        </w:rPr>
        <w:t>М</w:t>
      </w:r>
      <w:r>
        <w:rPr>
          <w:rFonts w:ascii="Times New Roman" w:hAnsi="Times New Roman" w:cs="Times New Roman"/>
          <w:sz w:val="24"/>
        </w:rPr>
        <w:t>ТГ</w:t>
      </w:r>
      <w:r>
        <w:rPr>
          <w:sz w:val="24"/>
          <w:lang w:val="uk-U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>на 2026-2028 рр.</w:t>
      </w:r>
    </w:p>
    <w:p w14:paraId="3A794824" w14:textId="77777777" w:rsidR="00130118" w:rsidRDefault="00130118">
      <w:pPr>
        <w:spacing w:after="0" w:line="240" w:lineRule="auto"/>
        <w:ind w:left="5310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9D1718E" w14:textId="77777777" w:rsidR="00130118" w:rsidRDefault="002F4F21">
      <w:pPr>
        <w:spacing w:after="0" w:line="240" w:lineRule="auto"/>
        <w:ind w:left="108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Ресурсне забезпечення </w:t>
      </w:r>
    </w:p>
    <w:p w14:paraId="52FE44AE" w14:textId="77777777" w:rsidR="00130118" w:rsidRDefault="002F4F21">
      <w:pPr>
        <w:spacing w:after="0" w:line="240" w:lineRule="auto"/>
        <w:ind w:left="108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рограми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розвитку туризму  </w:t>
      </w:r>
      <w:r>
        <w:rPr>
          <w:rFonts w:ascii="Times New Roman" w:hAnsi="Times New Roman" w:cs="Times New Roman"/>
          <w:sz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</w:rPr>
        <w:t>Ніжинській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uk-UA"/>
        </w:rPr>
        <w:t>М</w:t>
      </w:r>
      <w:r>
        <w:rPr>
          <w:rFonts w:ascii="Times New Roman" w:hAnsi="Times New Roman" w:cs="Times New Roman"/>
          <w:sz w:val="24"/>
        </w:rPr>
        <w:t>ТГ</w:t>
      </w:r>
      <w:r>
        <w:rPr>
          <w:sz w:val="24"/>
          <w:lang w:val="uk-U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>на 2026-2028 рр.</w:t>
      </w:r>
    </w:p>
    <w:p w14:paraId="7F9D96DB" w14:textId="77777777" w:rsidR="00130118" w:rsidRDefault="002F4F21">
      <w:pPr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назва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програми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BB152FB" w14:textId="77777777" w:rsidR="00130118" w:rsidRDefault="00130118">
      <w:pPr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CC9581A" w14:textId="77777777" w:rsidR="00130118" w:rsidRDefault="00130118">
      <w:pPr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10116" w:type="dxa"/>
        <w:jc w:val="center"/>
        <w:tblLayout w:type="fixed"/>
        <w:tblLook w:val="04A0" w:firstRow="1" w:lastRow="0" w:firstColumn="1" w:lastColumn="0" w:noHBand="0" w:noVBand="1"/>
      </w:tblPr>
      <w:tblGrid>
        <w:gridCol w:w="3215"/>
        <w:gridCol w:w="1844"/>
        <w:gridCol w:w="1700"/>
        <w:gridCol w:w="1702"/>
        <w:gridCol w:w="1655"/>
      </w:tblGrid>
      <w:tr w:rsidR="00130118" w14:paraId="670EEC3F" w14:textId="77777777">
        <w:trPr>
          <w:jc w:val="center"/>
        </w:trPr>
        <w:tc>
          <w:tcPr>
            <w:tcW w:w="3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5AD06" w14:textId="77777777" w:rsidR="00130118" w:rsidRDefault="002F4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Обсяг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коштів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пропонується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залучити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виконання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B6EE8" w14:textId="77777777" w:rsidR="00130118" w:rsidRDefault="002F4F21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Етапи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AAF2C" w14:textId="77777777" w:rsidR="00130118" w:rsidRDefault="002F4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витрат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виконання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</w:p>
        </w:tc>
      </w:tr>
      <w:tr w:rsidR="00130118" w14:paraId="633EBE30" w14:textId="77777777">
        <w:trPr>
          <w:jc w:val="center"/>
        </w:trPr>
        <w:tc>
          <w:tcPr>
            <w:tcW w:w="3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0EBE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47167" w14:textId="77777777" w:rsidR="00130118" w:rsidRDefault="002F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F6937" w14:textId="77777777" w:rsidR="00130118" w:rsidRDefault="002F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ІІ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432EE" w14:textId="77777777" w:rsidR="00130118" w:rsidRDefault="002F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ІІІ</w:t>
            </w:r>
          </w:p>
        </w:tc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2A708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0118" w14:paraId="47047146" w14:textId="77777777">
        <w:trPr>
          <w:jc w:val="center"/>
        </w:trPr>
        <w:tc>
          <w:tcPr>
            <w:tcW w:w="3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320EF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3676F" w14:textId="77777777" w:rsidR="00130118" w:rsidRDefault="002F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рік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3FBD8" w14:textId="77777777" w:rsidR="00130118" w:rsidRDefault="002F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1644F" w14:textId="77777777" w:rsidR="00130118" w:rsidRDefault="002F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ік</w:t>
            </w:r>
            <w:proofErr w:type="spellEnd"/>
          </w:p>
        </w:tc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2188B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0118" w14:paraId="5B50C01A" w14:textId="77777777">
        <w:trPr>
          <w:jc w:val="center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701C" w14:textId="77777777" w:rsidR="00130118" w:rsidRDefault="002F4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Обсяг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 т.ч.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кредиторська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заборгованість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BA84E" w14:textId="77777777" w:rsidR="00130118" w:rsidRDefault="002F4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190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000грн.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492C6" w14:textId="77777777" w:rsidR="00130118" w:rsidRDefault="002F4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32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000грн.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F98FC" w14:textId="77777777" w:rsidR="00130118" w:rsidRDefault="002F4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000грн.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CDA56" w14:textId="77777777" w:rsidR="00130118" w:rsidRDefault="002F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856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000грн.</w:t>
            </w:r>
          </w:p>
        </w:tc>
      </w:tr>
      <w:tr w:rsidR="00130118" w14:paraId="64C30E8B" w14:textId="77777777">
        <w:trPr>
          <w:jc w:val="center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67B63" w14:textId="77777777" w:rsidR="00130118" w:rsidRDefault="002F4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державний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</w:t>
            </w:r>
          </w:p>
          <w:p w14:paraId="7C186BEA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0DFE0" w14:textId="77777777" w:rsidR="00130118" w:rsidRDefault="002F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9758E" w14:textId="77777777" w:rsidR="00130118" w:rsidRDefault="002F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FB8FA" w14:textId="77777777" w:rsidR="00130118" w:rsidRDefault="002F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83A58" w14:textId="77777777" w:rsidR="00130118" w:rsidRDefault="002F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30118" w14:paraId="7C2FC6FE" w14:textId="77777777">
        <w:trPr>
          <w:jc w:val="center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1DCC3" w14:textId="77777777" w:rsidR="00130118" w:rsidRDefault="002F4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</w:t>
            </w:r>
          </w:p>
          <w:p w14:paraId="0A4EFEC2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00AC2" w14:textId="77777777" w:rsidR="00130118" w:rsidRDefault="002F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96362" w14:textId="77777777" w:rsidR="00130118" w:rsidRDefault="002F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67533" w14:textId="77777777" w:rsidR="00130118" w:rsidRDefault="002F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B141F" w14:textId="77777777" w:rsidR="00130118" w:rsidRDefault="002F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30118" w14:paraId="4E0BDA5A" w14:textId="77777777">
        <w:trPr>
          <w:jc w:val="center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20764" w14:textId="77777777" w:rsidR="00130118" w:rsidRDefault="002F4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іжинської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територіальної громади</w:t>
            </w:r>
          </w:p>
          <w:p w14:paraId="131270C1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C6565" w14:textId="77777777" w:rsidR="00130118" w:rsidRDefault="002F4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90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000грн.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A9FE5" w14:textId="77777777" w:rsidR="00130118" w:rsidRDefault="002F4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232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000грн.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4E39D" w14:textId="77777777" w:rsidR="00130118" w:rsidRDefault="002F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4 000грн.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CEC8E" w14:textId="77777777" w:rsidR="00130118" w:rsidRDefault="002F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556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000грн.</w:t>
            </w:r>
          </w:p>
        </w:tc>
      </w:tr>
      <w:tr w:rsidR="00130118" w14:paraId="103B4881" w14:textId="77777777">
        <w:trPr>
          <w:jc w:val="center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49593" w14:textId="77777777" w:rsidR="00130118" w:rsidRDefault="002F4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кошти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небюджетних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джерел</w:t>
            </w:r>
            <w:proofErr w:type="spellEnd"/>
            <w:proofErr w:type="gramEnd"/>
          </w:p>
          <w:p w14:paraId="0BAAEAF1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3DE6B" w14:textId="77777777" w:rsidR="00130118" w:rsidRDefault="002F4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100 000 грн.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8718F" w14:textId="77777777" w:rsidR="00130118" w:rsidRDefault="002F4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100 000 грн.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947C0" w14:textId="77777777" w:rsidR="00130118" w:rsidRDefault="002F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100 000 грн.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2718F" w14:textId="77777777" w:rsidR="00130118" w:rsidRDefault="002F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300 000 грн.</w:t>
            </w:r>
          </w:p>
        </w:tc>
      </w:tr>
    </w:tbl>
    <w:p w14:paraId="4D593043" w14:textId="77777777" w:rsidR="00130118" w:rsidRDefault="00130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9D6B67" w14:textId="77777777" w:rsidR="00130118" w:rsidRDefault="00130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2E524B" w14:textId="77777777" w:rsidR="00130118" w:rsidRDefault="00130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F17D518" w14:textId="77777777" w:rsidR="00130118" w:rsidRDefault="00130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056EF5C" w14:textId="77777777" w:rsidR="00130118" w:rsidRDefault="00130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22956CB" w14:textId="77777777" w:rsidR="00130118" w:rsidRDefault="00130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6F37055" w14:textId="77777777" w:rsidR="00130118" w:rsidRDefault="00130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42932C9" w14:textId="77777777" w:rsidR="00130118" w:rsidRDefault="00130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B8E34EB" w14:textId="77777777" w:rsidR="00130118" w:rsidRDefault="00130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990E46D" w14:textId="77777777" w:rsidR="00130118" w:rsidRDefault="00130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6980743" w14:textId="77777777" w:rsidR="00130118" w:rsidRDefault="00130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15B4AC4" w14:textId="77777777" w:rsidR="00130118" w:rsidRDefault="00130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650083B" w14:textId="77777777" w:rsidR="00130118" w:rsidRDefault="00130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758C720" w14:textId="77777777" w:rsidR="00130118" w:rsidRDefault="00130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3DC1508" w14:textId="77777777" w:rsidR="00130118" w:rsidRDefault="00130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D1F97DE" w14:textId="77777777" w:rsidR="00130118" w:rsidRDefault="00130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011EFD2" w14:textId="77777777" w:rsidR="00130118" w:rsidRDefault="00130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B2A32C4" w14:textId="77777777" w:rsidR="00130118" w:rsidRDefault="00130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CEA5D1F" w14:textId="77777777" w:rsidR="00130118" w:rsidRDefault="00130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60358E2" w14:textId="77777777" w:rsidR="00130118" w:rsidRDefault="00130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975C23A" w14:textId="77777777" w:rsidR="00130118" w:rsidRDefault="00130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5A8E2AC" w14:textId="77777777" w:rsidR="00130118" w:rsidRDefault="00130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B0C8B6B" w14:textId="77777777" w:rsidR="00130118" w:rsidRDefault="00130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B4D64C8" w14:textId="77777777" w:rsidR="00130118" w:rsidRDefault="00130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3202F7D" w14:textId="77777777" w:rsidR="00130118" w:rsidRDefault="00130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4CA985D" w14:textId="77777777" w:rsidR="00130118" w:rsidRDefault="00130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B440C56" w14:textId="77777777" w:rsidR="00130118" w:rsidRDefault="00130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C9A364D" w14:textId="77777777" w:rsidR="00130118" w:rsidRDefault="00130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  <w:sectPr w:rsidR="00130118">
          <w:pgSz w:w="11906" w:h="16838"/>
          <w:pgMar w:top="567" w:right="566" w:bottom="567" w:left="1418" w:header="0" w:footer="0" w:gutter="0"/>
          <w:cols w:space="720"/>
          <w:formProt w:val="0"/>
          <w:docGrid w:linePitch="360"/>
        </w:sectPr>
      </w:pPr>
    </w:p>
    <w:tbl>
      <w:tblPr>
        <w:tblW w:w="160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74"/>
        <w:gridCol w:w="1464"/>
        <w:gridCol w:w="908"/>
        <w:gridCol w:w="989"/>
        <w:gridCol w:w="987"/>
        <w:gridCol w:w="432"/>
        <w:gridCol w:w="949"/>
        <w:gridCol w:w="951"/>
        <w:gridCol w:w="386"/>
        <w:gridCol w:w="167"/>
        <w:gridCol w:w="778"/>
        <w:gridCol w:w="975"/>
        <w:gridCol w:w="422"/>
        <w:gridCol w:w="1230"/>
        <w:gridCol w:w="240"/>
      </w:tblGrid>
      <w:tr w:rsidR="00130118" w14:paraId="196DAE88" w14:textId="77777777">
        <w:trPr>
          <w:trHeight w:val="633"/>
        </w:trPr>
        <w:tc>
          <w:tcPr>
            <w:tcW w:w="12407" w:type="dxa"/>
            <w:gridSpan w:val="10"/>
            <w:vAlign w:val="bottom"/>
          </w:tcPr>
          <w:p w14:paraId="432219F0" w14:textId="77777777" w:rsidR="00130118" w:rsidRDefault="002F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lastRenderedPageBreak/>
              <w:t>Перелік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завдань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uk-UA"/>
              </w:rPr>
              <w:t xml:space="preserve"> та результативні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uk-UA"/>
              </w:rPr>
              <w:t xml:space="preserve">показники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Програми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розвитку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 туризму 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Ніжинській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  <w:lang w:val="uk-UA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ТГ</w:t>
            </w:r>
            <w:r>
              <w:rPr>
                <w:b/>
                <w:bCs/>
                <w:sz w:val="17"/>
                <w:szCs w:val="17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uk-UA"/>
              </w:rPr>
              <w:t>2026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uk-UA"/>
              </w:rPr>
              <w:t>2028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р.р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.</w:t>
            </w:r>
          </w:p>
          <w:p w14:paraId="0E49F0AB" w14:textId="77777777" w:rsidR="00130118" w:rsidRDefault="0013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5" w:type="dxa"/>
            <w:gridSpan w:val="4"/>
            <w:vAlign w:val="bottom"/>
          </w:tcPr>
          <w:p w14:paraId="45A299DA" w14:textId="77777777" w:rsidR="00130118" w:rsidRDefault="002F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Додаток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  до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Програми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розвитку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туризму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Ніжинській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М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ТГ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>2026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>2028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рр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.</w:t>
            </w:r>
          </w:p>
        </w:tc>
        <w:tc>
          <w:tcPr>
            <w:tcW w:w="240" w:type="dxa"/>
          </w:tcPr>
          <w:p w14:paraId="09F50FD9" w14:textId="77777777" w:rsidR="00130118" w:rsidRDefault="00130118">
            <w:pPr>
              <w:rPr>
                <w:sz w:val="17"/>
                <w:szCs w:val="17"/>
              </w:rPr>
            </w:pPr>
          </w:p>
        </w:tc>
      </w:tr>
      <w:tr w:rsidR="00130118" w14:paraId="6345F957" w14:textId="77777777">
        <w:trPr>
          <w:trHeight w:val="199"/>
        </w:trPr>
        <w:tc>
          <w:tcPr>
            <w:tcW w:w="5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D61D0" w14:textId="77777777" w:rsidR="00130118" w:rsidRDefault="002F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Мета,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завданн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uk-UA"/>
              </w:rPr>
              <w:t>, заходи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E2A34" w14:textId="77777777" w:rsidR="00130118" w:rsidRDefault="002F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Джерела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фінансування</w:t>
            </w:r>
            <w:proofErr w:type="spellEnd"/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5C4DC" w14:textId="77777777" w:rsidR="00130118" w:rsidRDefault="002F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Обсяг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витрат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усього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                                                      грн.</w:t>
            </w:r>
          </w:p>
        </w:tc>
        <w:tc>
          <w:tcPr>
            <w:tcW w:w="7036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2E2010" w14:textId="77777777" w:rsidR="00130118" w:rsidRDefault="002F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Етапи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виконання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програми</w:t>
            </w:r>
            <w:proofErr w:type="spellEnd"/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90CE45" w14:textId="77777777" w:rsidR="00130118" w:rsidRDefault="002F4F21">
            <w:pPr>
              <w:rPr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Відповідальні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виконавці</w:t>
            </w:r>
            <w:proofErr w:type="spellEnd"/>
          </w:p>
        </w:tc>
      </w:tr>
      <w:tr w:rsidR="00130118" w14:paraId="37E262ED" w14:textId="77777777">
        <w:trPr>
          <w:trHeight w:val="199"/>
        </w:trPr>
        <w:tc>
          <w:tcPr>
            <w:tcW w:w="5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B7B5D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862D2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3E96E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F0451" w14:textId="77777777" w:rsidR="00130118" w:rsidRDefault="002F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етап</w:t>
            </w:r>
            <w:proofErr w:type="spellEnd"/>
          </w:p>
        </w:tc>
        <w:tc>
          <w:tcPr>
            <w:tcW w:w="228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56BB9" w14:textId="77777777" w:rsidR="00130118" w:rsidRDefault="002F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ІІ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етап</w:t>
            </w:r>
            <w:proofErr w:type="spellEnd"/>
          </w:p>
        </w:tc>
        <w:tc>
          <w:tcPr>
            <w:tcW w:w="234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2258F2" w14:textId="77777777" w:rsidR="00130118" w:rsidRDefault="002F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ІІІ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етап</w:t>
            </w:r>
            <w:proofErr w:type="spellEnd"/>
          </w:p>
        </w:tc>
        <w:tc>
          <w:tcPr>
            <w:tcW w:w="14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B135B" w14:textId="77777777" w:rsidR="00130118" w:rsidRDefault="00130118">
            <w:pPr>
              <w:rPr>
                <w:sz w:val="17"/>
                <w:szCs w:val="17"/>
              </w:rPr>
            </w:pPr>
          </w:p>
        </w:tc>
      </w:tr>
      <w:tr w:rsidR="00130118" w14:paraId="62D922DA" w14:textId="77777777">
        <w:trPr>
          <w:trHeight w:val="199"/>
        </w:trPr>
        <w:tc>
          <w:tcPr>
            <w:tcW w:w="5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9E1E9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C69E2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6CC76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E8EAC" w14:textId="77777777" w:rsidR="00130118" w:rsidRDefault="002F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uk-UA"/>
              </w:rPr>
              <w:t>2026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рік</w:t>
            </w:r>
            <w:proofErr w:type="spellEnd"/>
          </w:p>
        </w:tc>
        <w:tc>
          <w:tcPr>
            <w:tcW w:w="228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46B72" w14:textId="77777777" w:rsidR="00130118" w:rsidRDefault="002F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uk-UA"/>
              </w:rPr>
              <w:t>2027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р.</w:t>
            </w:r>
          </w:p>
        </w:tc>
        <w:tc>
          <w:tcPr>
            <w:tcW w:w="234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FAE422" w14:textId="77777777" w:rsidR="00130118" w:rsidRDefault="002F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uk-UA"/>
              </w:rPr>
              <w:t>2028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р.</w:t>
            </w:r>
          </w:p>
        </w:tc>
        <w:tc>
          <w:tcPr>
            <w:tcW w:w="14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EBF99" w14:textId="77777777" w:rsidR="00130118" w:rsidRDefault="00130118">
            <w:pPr>
              <w:rPr>
                <w:sz w:val="17"/>
                <w:szCs w:val="17"/>
              </w:rPr>
            </w:pPr>
          </w:p>
        </w:tc>
      </w:tr>
      <w:tr w:rsidR="00130118" w14:paraId="0A822A24" w14:textId="77777777">
        <w:trPr>
          <w:trHeight w:val="1104"/>
        </w:trPr>
        <w:tc>
          <w:tcPr>
            <w:tcW w:w="5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AEFF8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4D0B8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7CB3B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9BC6C9A" w14:textId="77777777" w:rsidR="00130118" w:rsidRDefault="002F4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Обсяг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витрат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                                                          грн.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9F2571" w14:textId="77777777" w:rsidR="00130118" w:rsidRDefault="002F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у тому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числі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кошти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  бюджету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Ніжинської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uk-UA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ТГ</w:t>
            </w:r>
          </w:p>
        </w:tc>
        <w:tc>
          <w:tcPr>
            <w:tcW w:w="94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14:paraId="506C1D31" w14:textId="77777777" w:rsidR="00130118" w:rsidRDefault="002F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Обсяг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витрат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                                                                            грн.</w:t>
            </w:r>
          </w:p>
        </w:tc>
        <w:tc>
          <w:tcPr>
            <w:tcW w:w="1337" w:type="dxa"/>
            <w:gridSpan w:val="2"/>
            <w:vAlign w:val="bottom"/>
          </w:tcPr>
          <w:p w14:paraId="5EA8C308" w14:textId="77777777" w:rsidR="00130118" w:rsidRDefault="002F4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>
              <w:rPr>
                <w:rFonts w:eastAsia="Times New Roman" w:cs="Calibri"/>
                <w:noProof/>
                <w:color w:val="000000"/>
                <w:sz w:val="17"/>
                <w:szCs w:val="17"/>
              </w:rPr>
              <w:drawing>
                <wp:anchor distT="0" distB="0" distL="0" distR="0" simplePos="0" relativeHeight="251659264" behindDoc="0" locked="0" layoutInCell="0" allowOverlap="1" wp14:anchorId="6B0100D7" wp14:editId="208A373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692150</wp:posOffset>
                  </wp:positionV>
                  <wp:extent cx="803275" cy="10795"/>
                  <wp:effectExtent l="5080" t="5080" r="5080" b="5080"/>
                  <wp:wrapNone/>
                  <wp:docPr id="1" name="Прямая соединительная линия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Group 0"/>
                          <a:cNvGrpSpPr/>
                        </a:nvGrpSpPr>
                        <a:grpSpPr/>
                      </lc:lockedCanvas>
                    </a:graphicData>
                  </a:graphic>
                </wp:anchor>
              </w:drawing>
            </w:r>
          </w:p>
          <w:tbl>
            <w:tblPr>
              <w:tblW w:w="1240" w:type="dxa"/>
              <w:tblLayout w:type="fixed"/>
              <w:tblCellMar>
                <w:left w:w="0" w:type="dxa"/>
                <w:right w:w="5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130118" w14:paraId="6D447F64" w14:textId="77777777">
              <w:trPr>
                <w:trHeight w:val="1104"/>
              </w:trPr>
              <w:tc>
                <w:tcPr>
                  <w:tcW w:w="124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B4EE8C5" w14:textId="77777777" w:rsidR="00130118" w:rsidRDefault="002F4F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7"/>
                      <w:szCs w:val="17"/>
                    </w:rPr>
                    <w:t xml:space="preserve">у тому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7"/>
                      <w:szCs w:val="17"/>
                    </w:rPr>
                    <w:t>числі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7"/>
                      <w:szCs w:val="17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7"/>
                      <w:szCs w:val="17"/>
                    </w:rPr>
                    <w:t>кошти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7"/>
                      <w:szCs w:val="17"/>
                    </w:rPr>
                    <w:t xml:space="preserve">  бюджету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7"/>
                      <w:szCs w:val="17"/>
                    </w:rPr>
                    <w:t>Ніжинської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7"/>
                      <w:szCs w:val="17"/>
                      <w:lang w:val="uk-UA"/>
                    </w:rPr>
                    <w:t>М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7"/>
                      <w:szCs w:val="17"/>
                    </w:rPr>
                    <w:t>ТГ</w:t>
                  </w:r>
                </w:p>
              </w:tc>
            </w:tr>
          </w:tbl>
          <w:p w14:paraId="77D81783" w14:textId="77777777" w:rsidR="00130118" w:rsidRDefault="001301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</w:p>
        </w:tc>
        <w:tc>
          <w:tcPr>
            <w:tcW w:w="94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14:paraId="380AE3EB" w14:textId="77777777" w:rsidR="00130118" w:rsidRDefault="002F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Обсяг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витрат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                                                                            грн.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D6746F" w14:textId="77777777" w:rsidR="00130118" w:rsidRDefault="002F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у тому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числі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кошти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  бюджету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Ніжинської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uk-UA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ТГ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D736F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130118" w14:paraId="53AD2B23" w14:textId="77777777">
        <w:trPr>
          <w:trHeight w:val="1184"/>
        </w:trPr>
        <w:tc>
          <w:tcPr>
            <w:tcW w:w="5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75F21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93A5D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0D3FB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127FE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14:paraId="1727ECA7" w14:textId="77777777" w:rsidR="00130118" w:rsidRDefault="002F4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Загальн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. фонд                      грн.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14:paraId="71AE910A" w14:textId="77777777" w:rsidR="00130118" w:rsidRDefault="002F4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Спеціал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. фонд               грн.</w:t>
            </w:r>
          </w:p>
        </w:tc>
        <w:tc>
          <w:tcPr>
            <w:tcW w:w="9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F2CAF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14:paraId="68621FBF" w14:textId="77777777" w:rsidR="00130118" w:rsidRDefault="002F4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Загальн.фонд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           грн.</w:t>
            </w:r>
          </w:p>
        </w:tc>
        <w:tc>
          <w:tcPr>
            <w:tcW w:w="3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14:paraId="1768CAFD" w14:textId="77777777" w:rsidR="00130118" w:rsidRDefault="002F4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Спеціал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. фонд              грн.</w:t>
            </w:r>
          </w:p>
        </w:tc>
        <w:tc>
          <w:tcPr>
            <w:tcW w:w="94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01544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14:paraId="777CA4DF" w14:textId="77777777" w:rsidR="00130118" w:rsidRDefault="002F4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Загальн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. фонд           грн.</w:t>
            </w:r>
          </w:p>
        </w:tc>
        <w:tc>
          <w:tcPr>
            <w:tcW w:w="4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14:paraId="03CDF0AF" w14:textId="77777777" w:rsidR="00130118" w:rsidRDefault="002F4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Спеціал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. фонд             грн.</w:t>
            </w:r>
          </w:p>
        </w:tc>
        <w:tc>
          <w:tcPr>
            <w:tcW w:w="14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70BD2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130118" w14:paraId="194C17E7" w14:textId="77777777">
        <w:trPr>
          <w:trHeight w:val="337"/>
        </w:trPr>
        <w:tc>
          <w:tcPr>
            <w:tcW w:w="5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CD23B" w14:textId="77777777" w:rsidR="00130118" w:rsidRDefault="002F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Всього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виконання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програми</w:t>
            </w:r>
            <w:proofErr w:type="spellEnd"/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4F9E638" w14:textId="77777777" w:rsidR="00130118" w:rsidRDefault="0013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0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201C271" w14:textId="77777777" w:rsidR="00130118" w:rsidRDefault="002F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en-US"/>
              </w:rPr>
              <w:t>856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 000,00</w:t>
            </w:r>
          </w:p>
        </w:tc>
        <w:tc>
          <w:tcPr>
            <w:tcW w:w="9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88D498F" w14:textId="77777777" w:rsidR="00130118" w:rsidRDefault="002F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en-US"/>
              </w:rPr>
              <w:t>190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 000,00</w:t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F4BCAFE" w14:textId="77777777" w:rsidR="00130118" w:rsidRDefault="002F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en-US"/>
              </w:rPr>
              <w:t>90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 000,00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9B73628" w14:textId="77777777" w:rsidR="00130118" w:rsidRDefault="0013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4A58C19" w14:textId="77777777" w:rsidR="00130118" w:rsidRDefault="002F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332 000,00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DFC86AE" w14:textId="77777777" w:rsidR="00130118" w:rsidRDefault="002F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232 000,00</w:t>
            </w:r>
          </w:p>
        </w:tc>
        <w:tc>
          <w:tcPr>
            <w:tcW w:w="3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BC794C2" w14:textId="77777777" w:rsidR="00130118" w:rsidRDefault="0013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4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2A29E42" w14:textId="77777777" w:rsidR="00130118" w:rsidRDefault="002F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334 000,00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39E2444" w14:textId="77777777" w:rsidR="00130118" w:rsidRDefault="002F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234 000,00</w:t>
            </w:r>
          </w:p>
        </w:tc>
        <w:tc>
          <w:tcPr>
            <w:tcW w:w="4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4E219D3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4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1057452" w14:textId="77777777" w:rsidR="00130118" w:rsidRDefault="0013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130118" w14:paraId="19519C23" w14:textId="77777777">
        <w:trPr>
          <w:trHeight w:val="1422"/>
        </w:trPr>
        <w:tc>
          <w:tcPr>
            <w:tcW w:w="5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DAF8B" w14:textId="77777777" w:rsidR="00130118" w:rsidRDefault="002F4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1. Участь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у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міжнародних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(в тому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числі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 і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закордонних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спеціалізованих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симпозіумах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семінарах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конференціях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, салонах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виставках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ярмарках  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метою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вивчення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популяризації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новітніх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технологій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надання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туристичних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послуг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 xml:space="preserve">Результативні показники: участь у 3 відповідних заходах  представників туристичної галузі громади </w:t>
            </w:r>
          </w:p>
        </w:tc>
        <w:tc>
          <w:tcPr>
            <w:tcW w:w="1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42AEF" w14:textId="77777777" w:rsidR="00130118" w:rsidRPr="00E3532F" w:rsidRDefault="002F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E3532F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 xml:space="preserve">Бюджет Ніжинської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МТГ</w:t>
            </w:r>
            <w:r w:rsidRPr="00E3532F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 xml:space="preserve"> і кошти інших джерел</w:t>
            </w:r>
          </w:p>
        </w:tc>
        <w:tc>
          <w:tcPr>
            <w:tcW w:w="9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FD895" w14:textId="77777777" w:rsidR="00130118" w:rsidRDefault="002F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000,00</w:t>
            </w:r>
          </w:p>
        </w:tc>
        <w:tc>
          <w:tcPr>
            <w:tcW w:w="9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4AA17" w14:textId="77777777" w:rsidR="00130118" w:rsidRDefault="002F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000,00</w:t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78E05A7" w14:textId="77777777" w:rsidR="00130118" w:rsidRDefault="0013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7BB494" w14:textId="77777777" w:rsidR="00130118" w:rsidRDefault="0013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4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B7499" w14:textId="77777777" w:rsidR="00130118" w:rsidRDefault="002F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135 000,00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A44DB75" w14:textId="77777777" w:rsidR="00130118" w:rsidRDefault="0013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EA41B74" w14:textId="77777777" w:rsidR="00130118" w:rsidRDefault="0013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E0609" w14:textId="77777777" w:rsidR="00130118" w:rsidRDefault="002F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135 000,00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FA5963" w14:textId="77777777" w:rsidR="00130118" w:rsidRDefault="0013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442E2A" w14:textId="77777777" w:rsidR="00130118" w:rsidRDefault="0013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47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BDD31" w14:textId="77777777" w:rsidR="00130118" w:rsidRDefault="002F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культури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і туризму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Ніжинської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ради</w:t>
            </w:r>
          </w:p>
        </w:tc>
      </w:tr>
      <w:tr w:rsidR="00130118" w14:paraId="5D4B2D2B" w14:textId="77777777">
        <w:trPr>
          <w:trHeight w:val="283"/>
        </w:trPr>
        <w:tc>
          <w:tcPr>
            <w:tcW w:w="5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F9D70" w14:textId="77777777" w:rsidR="00130118" w:rsidRDefault="002F4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1.1.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транспортні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витрати</w:t>
            </w:r>
            <w:proofErr w:type="spellEnd"/>
          </w:p>
        </w:tc>
        <w:tc>
          <w:tcPr>
            <w:tcW w:w="1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7D0C5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0CB72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97888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DE1C204" w14:textId="77777777" w:rsidR="00130118" w:rsidRDefault="002F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0 000,00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8DCC74E" w14:textId="77777777" w:rsidR="00130118" w:rsidRDefault="0013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6C97D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2FC8532" w14:textId="77777777" w:rsidR="00130118" w:rsidRDefault="002F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3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8E9F43" w14:textId="77777777" w:rsidR="00130118" w:rsidRDefault="0013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0ADDA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9A35DF" w14:textId="77777777" w:rsidR="00130118" w:rsidRDefault="002F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4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4119642" w14:textId="77777777" w:rsidR="00130118" w:rsidRDefault="0013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47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E518B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130118" w14:paraId="4573ACDE" w14:textId="77777777">
        <w:trPr>
          <w:trHeight w:val="589"/>
        </w:trPr>
        <w:tc>
          <w:tcPr>
            <w:tcW w:w="5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0A523" w14:textId="77777777" w:rsidR="00130118" w:rsidRDefault="002F4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2.послуги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організаційно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-методичного,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інформаційного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забезпечення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участі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 та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оренди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виставкових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площ</w:t>
            </w:r>
            <w:proofErr w:type="spellEnd"/>
          </w:p>
        </w:tc>
        <w:tc>
          <w:tcPr>
            <w:tcW w:w="1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BF361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48489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D73BB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D7D9F6F" w14:textId="77777777" w:rsidR="00130118" w:rsidRDefault="0013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75A1846" w14:textId="77777777" w:rsidR="00130118" w:rsidRDefault="0013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2230C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DE779AD" w14:textId="77777777" w:rsidR="00130118" w:rsidRDefault="002F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15 000,00</w:t>
            </w:r>
          </w:p>
        </w:tc>
        <w:tc>
          <w:tcPr>
            <w:tcW w:w="3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338E0F" w14:textId="77777777" w:rsidR="00130118" w:rsidRDefault="0013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D8F5E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6D1F2A5" w14:textId="77777777" w:rsidR="00130118" w:rsidRDefault="002F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15 000,00</w:t>
            </w:r>
          </w:p>
        </w:tc>
        <w:tc>
          <w:tcPr>
            <w:tcW w:w="4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569A8D" w14:textId="77777777" w:rsidR="00130118" w:rsidRDefault="0013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47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401BD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130118" w14:paraId="522FFB9F" w14:textId="77777777">
        <w:trPr>
          <w:trHeight w:val="1164"/>
        </w:trPr>
        <w:tc>
          <w:tcPr>
            <w:tcW w:w="5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B8822" w14:textId="77777777" w:rsidR="00130118" w:rsidRDefault="002F4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Проведення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соціологічного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опитування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з метою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постійного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моніторингу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діяльності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об’єктів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туристичної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інфраструктури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суб’єктів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підприємницької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діяльності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сфері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надання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послуг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пов’язаних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організацією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відпочинку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подорожей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громадян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Результативні показники: запланована кількість респондентів - 1 тис. осіб</w:t>
            </w:r>
          </w:p>
        </w:tc>
        <w:tc>
          <w:tcPr>
            <w:tcW w:w="1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23EC5" w14:textId="77777777" w:rsidR="00130118" w:rsidRDefault="002F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Бюджет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Ніжинської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>МТГ</w:t>
            </w:r>
          </w:p>
        </w:tc>
        <w:tc>
          <w:tcPr>
            <w:tcW w:w="9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ECACF" w14:textId="77777777" w:rsidR="00130118" w:rsidRDefault="002F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2 000,00</w:t>
            </w:r>
          </w:p>
        </w:tc>
        <w:tc>
          <w:tcPr>
            <w:tcW w:w="9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73D5D" w14:textId="77777777" w:rsidR="00130118" w:rsidRDefault="0013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74A14A3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06BB28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6D6CE" w14:textId="77777777" w:rsidR="00130118" w:rsidRDefault="0013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AB7E9E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B254ED0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D4C1F" w14:textId="77777777" w:rsidR="00130118" w:rsidRDefault="002F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2 000,00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D6DEA7A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C8FA0D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7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D9EBF" w14:textId="77777777" w:rsidR="00130118" w:rsidRDefault="002F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культури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і туризму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Ніжинської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ради</w:t>
            </w:r>
          </w:p>
        </w:tc>
      </w:tr>
      <w:tr w:rsidR="00130118" w14:paraId="743FADB1" w14:textId="77777777">
        <w:trPr>
          <w:trHeight w:val="350"/>
        </w:trPr>
        <w:tc>
          <w:tcPr>
            <w:tcW w:w="5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4F4BB" w14:textId="77777777" w:rsidR="00130118" w:rsidRDefault="002F4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2.1.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закупівля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канцтоварів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підготовки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матеріалів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опитування</w:t>
            </w:r>
            <w:proofErr w:type="spellEnd"/>
          </w:p>
        </w:tc>
        <w:tc>
          <w:tcPr>
            <w:tcW w:w="1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D67FA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AA494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8BBE6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E6D4364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0BF2F32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238CD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BC9EDAF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B03661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2FEFB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C9CB190" w14:textId="77777777" w:rsidR="00130118" w:rsidRDefault="002F4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2 000,00</w:t>
            </w:r>
          </w:p>
        </w:tc>
        <w:tc>
          <w:tcPr>
            <w:tcW w:w="4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25494A3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7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71B50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130118" w14:paraId="782A9550" w14:textId="77777777">
        <w:trPr>
          <w:trHeight w:val="865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75324" w14:textId="77777777" w:rsidR="00130118" w:rsidRDefault="002F4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Друк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пакету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інформаційних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матеріалів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розповсюдження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серед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туристичних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кампаній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з метою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налагодження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системної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співпраці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залучення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туристів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екскурсантів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 xml:space="preserve">Результативні показники: виготовлення 4 макетів роздаткового матеріалу, друк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роздаткованого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 xml:space="preserve"> матеріалу - понад 5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тис.примірників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, виготовлення інформаційних тек - 100 примірників (папки, блокноти, бейджі, інформаційні листи, тощо).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D5F06" w14:textId="77777777" w:rsidR="00130118" w:rsidRDefault="002F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Бюджет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Ніжинської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>МТГ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345F1" w14:textId="77777777" w:rsidR="00130118" w:rsidRDefault="002F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000,00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F0373" w14:textId="77777777" w:rsidR="00130118" w:rsidRDefault="0013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3FE8A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8AA9C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5D82D" w14:textId="77777777" w:rsidR="00130118" w:rsidRDefault="002F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25 000,00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2DDFC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AE9C2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68FD1" w14:textId="77777777" w:rsidR="00130118" w:rsidRDefault="002F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25 000,00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824AE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42CA8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21633" w14:textId="77777777" w:rsidR="00130118" w:rsidRDefault="002F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культури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і туризму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Ніжинської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ради</w:t>
            </w:r>
          </w:p>
        </w:tc>
      </w:tr>
      <w:tr w:rsidR="00130118" w14:paraId="23C9EC6F" w14:textId="77777777">
        <w:trPr>
          <w:trHeight w:val="300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F28C2" w14:textId="77777777" w:rsidR="00130118" w:rsidRDefault="002F4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3.1.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послуги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виготовленню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макетів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роздаткового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матеріалу</w:t>
            </w:r>
            <w:proofErr w:type="spellEnd"/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B5659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C4CD5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C3934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B7813" w14:textId="77777777" w:rsidR="00130118" w:rsidRDefault="00130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A583B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7956A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BF660" w14:textId="77777777" w:rsidR="00130118" w:rsidRDefault="002F4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1 000,00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785E3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8141C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823F4" w14:textId="77777777" w:rsidR="00130118" w:rsidRDefault="002F4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1 000,00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820CF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F5E85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130118" w14:paraId="389EB0CF" w14:textId="77777777">
        <w:trPr>
          <w:trHeight w:val="384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0292E" w14:textId="77777777" w:rsidR="00130118" w:rsidRDefault="002F4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 xml:space="preserve">3.2.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друк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роздаткового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матеріалу</w:t>
            </w:r>
            <w:proofErr w:type="spellEnd"/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88ECC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AEDB8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E7BDF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2CD30" w14:textId="77777777" w:rsidR="00130118" w:rsidRDefault="00130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68699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68574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AA63B" w14:textId="77777777" w:rsidR="00130118" w:rsidRDefault="002F4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3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7FF47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8F21A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CA8D6" w14:textId="77777777" w:rsidR="00130118" w:rsidRDefault="002F4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5E7F8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0E0D8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130118" w14:paraId="39998D8E" w14:textId="77777777">
        <w:trPr>
          <w:trHeight w:val="350"/>
        </w:trPr>
        <w:tc>
          <w:tcPr>
            <w:tcW w:w="5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1D63B" w14:textId="77777777" w:rsidR="00130118" w:rsidRDefault="002F4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3.3. 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закупівля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канцтоварів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виготовлення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інформаційних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тек</w:t>
            </w:r>
          </w:p>
        </w:tc>
        <w:tc>
          <w:tcPr>
            <w:tcW w:w="1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477E3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8333B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22A43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9C1F49" w14:textId="77777777" w:rsidR="00130118" w:rsidRDefault="00130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691047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26F0E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38B17EC" w14:textId="77777777" w:rsidR="00130118" w:rsidRDefault="002F4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4 000,00</w:t>
            </w:r>
          </w:p>
        </w:tc>
        <w:tc>
          <w:tcPr>
            <w:tcW w:w="3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21762D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F7417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D564BB" w14:textId="77777777" w:rsidR="00130118" w:rsidRDefault="002F4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4 000,00</w:t>
            </w:r>
          </w:p>
        </w:tc>
        <w:tc>
          <w:tcPr>
            <w:tcW w:w="4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48633A0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7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744DC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130118" w14:paraId="088759B4" w14:textId="77777777">
        <w:trPr>
          <w:trHeight w:val="6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84E10" w14:textId="77777777" w:rsidR="00130118" w:rsidRDefault="002F4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Розробити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туристичний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 паспорт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територіальної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громади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сформувати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банк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даних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його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туристичні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об’єкти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Результативні показники: розроблення 6 паспортів на туристичні об</w:t>
            </w:r>
            <w:r w:rsidRPr="00E3532F">
              <w:rPr>
                <w:rFonts w:ascii="Times New Roman" w:hAnsi="Times New Roman" w:cs="Times New Roman"/>
                <w:sz w:val="17"/>
                <w:szCs w:val="17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єкти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 xml:space="preserve"> громади, оформлення 1 туристичного паспорту громади.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78E9C" w14:textId="77777777" w:rsidR="00130118" w:rsidRDefault="002F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Бюджет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Ніжинської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>МТГ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6C580" w14:textId="77777777" w:rsidR="00130118" w:rsidRDefault="002F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000,00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37645" w14:textId="77777777" w:rsidR="00130118" w:rsidRDefault="00130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D2CCD" w14:textId="77777777" w:rsidR="00130118" w:rsidRDefault="00130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C9880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35326" w14:textId="77777777" w:rsidR="00130118" w:rsidRDefault="002F4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15 000,00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99AF8" w14:textId="77777777" w:rsidR="00130118" w:rsidRDefault="002F4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15 000,00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ADE7C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5EBF9" w14:textId="77777777" w:rsidR="00130118" w:rsidRDefault="002F4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15 000,00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A0C0" w14:textId="77777777" w:rsidR="00130118" w:rsidRDefault="002F4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15 000,00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5B1CD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2ED53" w14:textId="77777777" w:rsidR="00130118" w:rsidRDefault="002F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культури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і туризму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Ніжинської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ради</w:t>
            </w:r>
          </w:p>
        </w:tc>
      </w:tr>
      <w:tr w:rsidR="00130118" w14:paraId="1BCFB689" w14:textId="77777777">
        <w:trPr>
          <w:trHeight w:val="90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90BFB" w14:textId="77777777" w:rsidR="00130118" w:rsidRDefault="002F4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Виготовлення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друк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інформаційного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кольорового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каталогу-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путівника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Результативні показники: друк 100 примірників каталогу</w:t>
            </w:r>
          </w:p>
        </w:tc>
        <w:tc>
          <w:tcPr>
            <w:tcW w:w="14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D81DC" w14:textId="77777777" w:rsidR="00130118" w:rsidRDefault="002F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Бюджет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Ніжинської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>МТГ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BC16B" w14:textId="77777777" w:rsidR="00130118" w:rsidRDefault="002F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60 000,00</w:t>
            </w:r>
          </w:p>
        </w:tc>
        <w:tc>
          <w:tcPr>
            <w:tcW w:w="9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80050" w14:textId="77777777" w:rsidR="00130118" w:rsidRDefault="002F4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0B9C1" w14:textId="77777777" w:rsidR="00130118" w:rsidRDefault="002F4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2FFE6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FEBC7" w14:textId="77777777" w:rsidR="00130118" w:rsidRDefault="002F4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9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5073C" w14:textId="77777777" w:rsidR="00130118" w:rsidRDefault="002F4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3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36FBF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2E241" w14:textId="77777777" w:rsidR="00130118" w:rsidRDefault="002F4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9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EB8B8" w14:textId="77777777" w:rsidR="00130118" w:rsidRDefault="002F4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15445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AA45A" w14:textId="77777777" w:rsidR="00130118" w:rsidRDefault="002F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культури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і туризму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Ніжинської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ради</w:t>
            </w:r>
          </w:p>
        </w:tc>
      </w:tr>
      <w:tr w:rsidR="00130118" w14:paraId="048B2813" w14:textId="77777777">
        <w:trPr>
          <w:trHeight w:val="879"/>
        </w:trPr>
        <w:tc>
          <w:tcPr>
            <w:tcW w:w="5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A7533" w14:textId="77777777" w:rsidR="00130118" w:rsidRDefault="002F4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6.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Розробка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виготовлення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схеми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туристичних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об’єктів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схеми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розміщення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пунктів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сервісу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туристично-рекламних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зонах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територіальної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громади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Результативні показники: встановлення 10 схем туристичних об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єктів</w:t>
            </w:r>
            <w:proofErr w:type="spellEnd"/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28EDE52" w14:textId="77777777" w:rsidR="00130118" w:rsidRDefault="002F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Бюджет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Ніжинської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>МТГ</w:t>
            </w:r>
          </w:p>
        </w:tc>
        <w:tc>
          <w:tcPr>
            <w:tcW w:w="90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DF3E3DB" w14:textId="77777777" w:rsidR="00130118" w:rsidRDefault="002F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0 000,00</w:t>
            </w:r>
          </w:p>
        </w:tc>
        <w:tc>
          <w:tcPr>
            <w:tcW w:w="9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07909E6" w14:textId="77777777" w:rsidR="00130118" w:rsidRDefault="00130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E7D7F04" w14:textId="77777777" w:rsidR="00130118" w:rsidRDefault="00130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F7E9AB7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7022549" w14:textId="77777777" w:rsidR="00130118" w:rsidRDefault="002F4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10 000,00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85D5450" w14:textId="77777777" w:rsidR="00130118" w:rsidRDefault="002F4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10 000,00</w:t>
            </w:r>
          </w:p>
        </w:tc>
        <w:tc>
          <w:tcPr>
            <w:tcW w:w="3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F783F06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316D1B3" w14:textId="77777777" w:rsidR="00130118" w:rsidRDefault="002F4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10 000,00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D779811" w14:textId="77777777" w:rsidR="00130118" w:rsidRDefault="002F4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10 000,00</w:t>
            </w:r>
          </w:p>
        </w:tc>
        <w:tc>
          <w:tcPr>
            <w:tcW w:w="4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011AE6C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15D54CD" w14:textId="77777777" w:rsidR="00130118" w:rsidRDefault="002F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культури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і туризму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Ніжинської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ради</w:t>
            </w:r>
          </w:p>
        </w:tc>
      </w:tr>
      <w:tr w:rsidR="00130118" w14:paraId="76E9629D" w14:textId="77777777">
        <w:trPr>
          <w:trHeight w:val="589"/>
        </w:trPr>
        <w:tc>
          <w:tcPr>
            <w:tcW w:w="5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D0E15" w14:textId="77777777" w:rsidR="00130118" w:rsidRDefault="002F4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7.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Розробка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запис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аудіогіда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українською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англійською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мовами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можливістю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інтерактивного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використання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>. Р</w:t>
            </w:r>
            <w:r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 xml:space="preserve">езультативні показники: запис 2 варіантів оновленого двомовного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аудіогіда</w:t>
            </w:r>
            <w:proofErr w:type="spellEnd"/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36229C6" w14:textId="77777777" w:rsidR="00130118" w:rsidRDefault="002F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Бюджет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Ніжинської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>МТГ</w:t>
            </w:r>
          </w:p>
        </w:tc>
        <w:tc>
          <w:tcPr>
            <w:tcW w:w="90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7E96B38" w14:textId="77777777" w:rsidR="00130118" w:rsidRDefault="002F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000,00</w:t>
            </w:r>
          </w:p>
        </w:tc>
        <w:tc>
          <w:tcPr>
            <w:tcW w:w="9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0C31876" w14:textId="77777777" w:rsidR="00130118" w:rsidRDefault="00130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78E4DE5" w14:textId="77777777" w:rsidR="00130118" w:rsidRDefault="00130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94F1AAA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ABEC8BF" w14:textId="77777777" w:rsidR="00130118" w:rsidRDefault="002F4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5 000,00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4280AD3" w14:textId="77777777" w:rsidR="00130118" w:rsidRDefault="002F4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5 000,00</w:t>
            </w:r>
          </w:p>
        </w:tc>
        <w:tc>
          <w:tcPr>
            <w:tcW w:w="3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F340669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9E6C81A" w14:textId="77777777" w:rsidR="00130118" w:rsidRDefault="002F4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5 000,00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597851C" w14:textId="77777777" w:rsidR="00130118" w:rsidRDefault="002F4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5 000,00</w:t>
            </w:r>
          </w:p>
        </w:tc>
        <w:tc>
          <w:tcPr>
            <w:tcW w:w="4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DA39CB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E80A8C" w14:textId="77777777" w:rsidR="00130118" w:rsidRDefault="002F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культури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і туризму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Ніжинської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ради</w:t>
            </w:r>
          </w:p>
        </w:tc>
      </w:tr>
      <w:tr w:rsidR="00130118" w14:paraId="1241555E" w14:textId="77777777">
        <w:trPr>
          <w:trHeight w:val="912"/>
        </w:trPr>
        <w:tc>
          <w:tcPr>
            <w:tcW w:w="5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9255B" w14:textId="77777777" w:rsidR="00130118" w:rsidRDefault="002F4F21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8. Провести роботу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розробки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випуску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поширення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рекламно-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інформаційної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продукції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туристичний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потенціал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територіальної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громади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 xml:space="preserve">Результативні показники:. виготовлення 4 макетів роздаткового матеріалу, друк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роздаткованого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 xml:space="preserve"> матеріалу - понад 3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тис.примірників</w:t>
            </w:r>
            <w:proofErr w:type="spellEnd"/>
          </w:p>
          <w:p w14:paraId="2C9B0BDF" w14:textId="77777777" w:rsidR="00130118" w:rsidRDefault="00130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</w:pPr>
          </w:p>
        </w:tc>
        <w:tc>
          <w:tcPr>
            <w:tcW w:w="1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32E92" w14:textId="77777777" w:rsidR="00130118" w:rsidRDefault="002F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Бюджет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Ніжинської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>МТГ</w:t>
            </w:r>
          </w:p>
        </w:tc>
        <w:tc>
          <w:tcPr>
            <w:tcW w:w="9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E7899" w14:textId="77777777" w:rsidR="00130118" w:rsidRDefault="002F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30 000,00</w:t>
            </w:r>
          </w:p>
        </w:tc>
        <w:tc>
          <w:tcPr>
            <w:tcW w:w="9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54C17" w14:textId="77777777" w:rsidR="00130118" w:rsidRDefault="002F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10 000,00</w:t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EE4E545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E3C7CE2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FA478" w14:textId="77777777" w:rsidR="00130118" w:rsidRDefault="002F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10 000,00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A57C8A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DA79805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FC225" w14:textId="77777777" w:rsidR="00130118" w:rsidRDefault="002F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10 000,00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D47E679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61927D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7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D99C7" w14:textId="77777777" w:rsidR="00130118" w:rsidRDefault="002F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культури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і туризму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Ніжинської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ради</w:t>
            </w:r>
          </w:p>
        </w:tc>
      </w:tr>
      <w:tr w:rsidR="00130118" w14:paraId="2C50D457" w14:textId="77777777">
        <w:trPr>
          <w:trHeight w:val="313"/>
        </w:trPr>
        <w:tc>
          <w:tcPr>
            <w:tcW w:w="5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4A42E" w14:textId="77777777" w:rsidR="00130118" w:rsidRDefault="002F4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8.1. 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послуги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виготовленню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макетів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роздаткового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матеріалу</w:t>
            </w:r>
            <w:proofErr w:type="spellEnd"/>
          </w:p>
        </w:tc>
        <w:tc>
          <w:tcPr>
            <w:tcW w:w="1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B58EB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F11E7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E9F4A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931A196" w14:textId="77777777" w:rsidR="00130118" w:rsidRDefault="002F4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1 000,00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010F12E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12497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7E57525" w14:textId="77777777" w:rsidR="00130118" w:rsidRDefault="002F4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1 000,00</w:t>
            </w:r>
          </w:p>
        </w:tc>
        <w:tc>
          <w:tcPr>
            <w:tcW w:w="3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8CBEE12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91C61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B42882F" w14:textId="77777777" w:rsidR="00130118" w:rsidRDefault="002F4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1 000,00</w:t>
            </w:r>
          </w:p>
        </w:tc>
        <w:tc>
          <w:tcPr>
            <w:tcW w:w="4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26F4FD7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7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699A4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130118" w14:paraId="2213FDED" w14:textId="77777777">
        <w:trPr>
          <w:trHeight w:val="397"/>
        </w:trPr>
        <w:tc>
          <w:tcPr>
            <w:tcW w:w="5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EDB13" w14:textId="77777777" w:rsidR="00130118" w:rsidRDefault="002F4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8.2. 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друк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роздаткового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матеріалу</w:t>
            </w:r>
            <w:proofErr w:type="spellEnd"/>
          </w:p>
        </w:tc>
        <w:tc>
          <w:tcPr>
            <w:tcW w:w="1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72B73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ABE2B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E62B2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6AD0FCC" w14:textId="77777777" w:rsidR="00130118" w:rsidRDefault="002F4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9 000,00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843C360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B118B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CCC8E7" w14:textId="77777777" w:rsidR="00130118" w:rsidRDefault="002F4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9 000,00</w:t>
            </w:r>
          </w:p>
        </w:tc>
        <w:tc>
          <w:tcPr>
            <w:tcW w:w="3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E4423BA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B804C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515A27A" w14:textId="77777777" w:rsidR="00130118" w:rsidRDefault="002F4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9 000,00</w:t>
            </w:r>
          </w:p>
        </w:tc>
        <w:tc>
          <w:tcPr>
            <w:tcW w:w="4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A06E501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7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C4A86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130118" w14:paraId="6F4ED890" w14:textId="77777777">
        <w:trPr>
          <w:trHeight w:val="589"/>
        </w:trPr>
        <w:tc>
          <w:tcPr>
            <w:tcW w:w="5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141B0" w14:textId="77777777" w:rsidR="00130118" w:rsidRDefault="002F4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9. Установка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інформаційних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табличок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із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застосуванням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QR-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кодів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основних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об’єктах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туристичної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інфраструктури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Результативні показники: виготовлення та встановлення 25 табличок із застосуванням QR-кодів</w:t>
            </w: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41FFE9" w14:textId="77777777" w:rsidR="00130118" w:rsidRDefault="002F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Бюджет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Ніжинської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>МТГ</w:t>
            </w:r>
          </w:p>
        </w:tc>
        <w:tc>
          <w:tcPr>
            <w:tcW w:w="908" w:type="dxa"/>
            <w:tcBorders>
              <w:right w:val="single" w:sz="4" w:space="0" w:color="000000"/>
            </w:tcBorders>
            <w:vAlign w:val="center"/>
          </w:tcPr>
          <w:p w14:paraId="52037AF7" w14:textId="77777777" w:rsidR="00130118" w:rsidRDefault="002F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75 000,00</w:t>
            </w:r>
          </w:p>
        </w:tc>
        <w:tc>
          <w:tcPr>
            <w:tcW w:w="9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A91302B" w14:textId="77777777" w:rsidR="00130118" w:rsidRDefault="002F4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25 000,00</w:t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F1C4AD" w14:textId="77777777" w:rsidR="00130118" w:rsidRDefault="002F4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25 000,00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C12FFA1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FE5BB12" w14:textId="77777777" w:rsidR="00130118" w:rsidRDefault="002F4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25 000,00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B469DD9" w14:textId="77777777" w:rsidR="00130118" w:rsidRDefault="002F4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25 000,00</w:t>
            </w:r>
          </w:p>
        </w:tc>
        <w:tc>
          <w:tcPr>
            <w:tcW w:w="3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224E7F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22A2E9B" w14:textId="77777777" w:rsidR="00130118" w:rsidRDefault="002F4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25 000,00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74AF3A8" w14:textId="77777777" w:rsidR="00130118" w:rsidRDefault="002F4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25 000,00</w:t>
            </w:r>
          </w:p>
        </w:tc>
        <w:tc>
          <w:tcPr>
            <w:tcW w:w="4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1725DE7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B895A02" w14:textId="77777777" w:rsidR="00130118" w:rsidRDefault="002F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культури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і туризму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Ніжинської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ради</w:t>
            </w:r>
          </w:p>
        </w:tc>
      </w:tr>
      <w:tr w:rsidR="00130118" w14:paraId="3902AF1D" w14:textId="77777777">
        <w:trPr>
          <w:trHeight w:val="376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70459" w14:textId="77777777" w:rsidR="00130118" w:rsidRDefault="002F4F21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10.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Організація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конкурсів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фестивалів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 xml:space="preserve">, проведення виставок, творчих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>пленерів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створення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позитивного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туристичного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іміджу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територіальної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громади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з метою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підтримки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нових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культурних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ініціатив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підвищення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туристичної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привабливості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громади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 xml:space="preserve">Результативні показники: друк грамот та подяк учасникам, придбання сувенірів, квітів та призів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учасиникам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 xml:space="preserve"> (в залежності від кількості учасників), друк оголошень про проведення заходів. </w:t>
            </w:r>
          </w:p>
          <w:p w14:paraId="59CEA3DF" w14:textId="77777777" w:rsidR="00130118" w:rsidRDefault="00130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</w:pP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717E2C" w14:textId="77777777" w:rsidR="00130118" w:rsidRDefault="002F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Бюджет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Ніжинської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>МТГ</w:t>
            </w:r>
          </w:p>
        </w:tc>
        <w:tc>
          <w:tcPr>
            <w:tcW w:w="908" w:type="dxa"/>
            <w:vMerge w:val="restart"/>
            <w:vAlign w:val="center"/>
          </w:tcPr>
          <w:p w14:paraId="080247DD" w14:textId="77777777" w:rsidR="00130118" w:rsidRDefault="002F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000,00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B8FA6" w14:textId="77777777" w:rsidR="00130118" w:rsidRDefault="0013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2AD25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9361D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DCFED" w14:textId="77777777" w:rsidR="00130118" w:rsidRDefault="002F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12 000,00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E8552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D8CE8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36C56" w14:textId="77777777" w:rsidR="00130118" w:rsidRDefault="002F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12 000,00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FE0BB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D3656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A30E7" w14:textId="77777777" w:rsidR="00130118" w:rsidRDefault="002F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культури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і туризму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Ніжинської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ради</w:t>
            </w:r>
          </w:p>
        </w:tc>
      </w:tr>
      <w:tr w:rsidR="00130118" w14:paraId="35B4E606" w14:textId="77777777">
        <w:trPr>
          <w:trHeight w:val="28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4B0EC" w14:textId="77777777" w:rsidR="00130118" w:rsidRDefault="002F4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10.1. 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друк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оголошень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запрошень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, грамот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дипломів</w:t>
            </w:r>
            <w:proofErr w:type="spellEnd"/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041FDB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08" w:type="dxa"/>
            <w:vMerge/>
            <w:vAlign w:val="center"/>
          </w:tcPr>
          <w:p w14:paraId="1B46F166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78B8F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19496" w14:textId="77777777" w:rsidR="00130118" w:rsidRDefault="00130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E1BB5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9A0BC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805B0" w14:textId="77777777" w:rsidR="00130118" w:rsidRDefault="002F4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2 000,00</w:t>
            </w:r>
          </w:p>
        </w:tc>
        <w:tc>
          <w:tcPr>
            <w:tcW w:w="3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F3662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63AC6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98A5A" w14:textId="77777777" w:rsidR="00130118" w:rsidRDefault="002F4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2 000,00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DA963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81D31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130118" w14:paraId="77777E86" w14:textId="77777777">
        <w:trPr>
          <w:trHeight w:val="283"/>
        </w:trPr>
        <w:tc>
          <w:tcPr>
            <w:tcW w:w="5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94C84" w14:textId="77777777" w:rsidR="00130118" w:rsidRDefault="002F4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10.2.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подарунки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сувеніри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призи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учасникам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квіти</w:t>
            </w:r>
            <w:proofErr w:type="spellEnd"/>
          </w:p>
        </w:tc>
        <w:tc>
          <w:tcPr>
            <w:tcW w:w="146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296A13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08" w:type="dxa"/>
            <w:vMerge/>
            <w:vAlign w:val="center"/>
          </w:tcPr>
          <w:p w14:paraId="6BD73A22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89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ADE2562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74D0454" w14:textId="77777777" w:rsidR="00130118" w:rsidRDefault="00130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0AC01A6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83650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8D88250" w14:textId="77777777" w:rsidR="00130118" w:rsidRDefault="002F4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10 000,00</w:t>
            </w:r>
          </w:p>
        </w:tc>
        <w:tc>
          <w:tcPr>
            <w:tcW w:w="3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50C1C70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BEBAD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A7D1069" w14:textId="77777777" w:rsidR="00130118" w:rsidRDefault="002F4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10 000,00</w:t>
            </w:r>
          </w:p>
        </w:tc>
        <w:tc>
          <w:tcPr>
            <w:tcW w:w="4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AEB4756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7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C9B1D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130118" w14:paraId="1638516A" w14:textId="77777777">
        <w:trPr>
          <w:trHeight w:val="902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DD676" w14:textId="77777777" w:rsidR="00130118" w:rsidRDefault="002F4F21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 xml:space="preserve">11.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Розроблення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впровадження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інформаційне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забезпечення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нових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туристичних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маршрутів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урахуванням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історико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краєзнавчої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літературно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мистецтвознавчої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історико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етнічної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сфер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тощо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 xml:space="preserve">Результативні показники: виготовлення 4 макетів роздаткового матеріалу, друк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роздаткованого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 xml:space="preserve"> матеріалу - понад 4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тис.примірників</w:t>
            </w:r>
            <w:proofErr w:type="spellEnd"/>
          </w:p>
          <w:p w14:paraId="65594967" w14:textId="77777777" w:rsidR="00130118" w:rsidRDefault="00130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</w:pP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1DAC5" w14:textId="77777777" w:rsidR="00130118" w:rsidRDefault="002F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Бюджет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Ніжинської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>МТГ</w:t>
            </w:r>
          </w:p>
        </w:tc>
        <w:tc>
          <w:tcPr>
            <w:tcW w:w="9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2960E" w14:textId="77777777" w:rsidR="00130118" w:rsidRDefault="002F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000,00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34C6F" w14:textId="77777777" w:rsidR="00130118" w:rsidRDefault="0013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824C0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6BF33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2057B" w14:textId="77777777" w:rsidR="00130118" w:rsidRDefault="002F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15 000,00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92690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924D9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77E10" w14:textId="77777777" w:rsidR="00130118" w:rsidRDefault="002F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15 000,00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BEE94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C512D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2E1AC" w14:textId="77777777" w:rsidR="00130118" w:rsidRDefault="002F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культури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і туризму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Ніжинської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ради</w:t>
            </w:r>
          </w:p>
        </w:tc>
      </w:tr>
      <w:tr w:rsidR="00130118" w14:paraId="13594AB0" w14:textId="77777777">
        <w:trPr>
          <w:trHeight w:val="3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7FF64" w14:textId="77777777" w:rsidR="00130118" w:rsidRDefault="002F4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11.1. 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послуги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виготовленню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макетів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роздаткового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матеріалу</w:t>
            </w:r>
            <w:proofErr w:type="spellEnd"/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D556E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315FC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F20C9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9C0B8" w14:textId="77777777" w:rsidR="00130118" w:rsidRDefault="00130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33CDE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2EB4F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A2DA9" w14:textId="77777777" w:rsidR="00130118" w:rsidRDefault="002F4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1 000,00</w:t>
            </w:r>
          </w:p>
        </w:tc>
        <w:tc>
          <w:tcPr>
            <w:tcW w:w="3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67ED1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BEA45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74ACE" w14:textId="77777777" w:rsidR="00130118" w:rsidRDefault="002F4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1 000,00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DB6B3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6C03A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130118" w14:paraId="153CE991" w14:textId="77777777">
        <w:trPr>
          <w:trHeight w:val="3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2FEB4" w14:textId="77777777" w:rsidR="00130118" w:rsidRDefault="002F4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11.2. 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друк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роздаткового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матеріалу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інформаційних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баннерів</w:t>
            </w:r>
            <w:proofErr w:type="spellEnd"/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22525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7C98C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BAFD0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4A1FF" w14:textId="77777777" w:rsidR="00130118" w:rsidRDefault="00130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7689C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5129E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83175" w14:textId="77777777" w:rsidR="00130118" w:rsidRDefault="002F4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14 000,00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E2B3A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CFBC1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2F0FA" w14:textId="77777777" w:rsidR="00130118" w:rsidRDefault="002F4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14 000,00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3AD2A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71852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130118" w14:paraId="7BB88093" w14:textId="77777777">
        <w:trPr>
          <w:trHeight w:val="2450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9292E" w14:textId="77777777" w:rsidR="00130118" w:rsidRDefault="002F4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12.Забезпечити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туристичну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складову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під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час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проведення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міжнародних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всеукраїнських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обласних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міських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культурно-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мистецьких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свят,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конкурсів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заходів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фестивалів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Покровський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ярмарок»,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Ритми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планети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Сесія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», «У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передзвоні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літ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…»,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Седнівська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осінь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смт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Седнів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),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Качанівські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музи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» (с.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Качанівка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),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Вересаєве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свято» (с.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Сокиринці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),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Коровель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» (с.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Шестовиця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),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Поліське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коло» (м.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Чернігів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),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Київська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русь»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смт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Любеч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),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Обласне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козацьке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свято» (м. Батурин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),  "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Mamont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fest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"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с.Оболоння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тощо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Результативні показники: участь у 4 відповідних заходах  представників туристичної галузі громади.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DAAD2" w14:textId="77777777" w:rsidR="00130118" w:rsidRDefault="002F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Бюджет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Ніжинської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>МТГ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EFD5A" w14:textId="77777777" w:rsidR="00130118" w:rsidRDefault="002F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0 000,00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A2EFA" w14:textId="77777777" w:rsidR="00130118" w:rsidRDefault="0013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8F907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62A9A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D4476" w14:textId="77777777" w:rsidR="00130118" w:rsidRDefault="002F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30 000,00</w:t>
            </w:r>
          </w:p>
        </w:tc>
        <w:tc>
          <w:tcPr>
            <w:tcW w:w="9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86B75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F6CCD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DD3B4" w14:textId="77777777" w:rsidR="00130118" w:rsidRDefault="002F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30 000,00</w:t>
            </w:r>
          </w:p>
        </w:tc>
        <w:tc>
          <w:tcPr>
            <w:tcW w:w="9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F9B6D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A61D0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751C3" w14:textId="77777777" w:rsidR="00130118" w:rsidRDefault="002F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культури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і туризму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Ніжинської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ради</w:t>
            </w:r>
          </w:p>
        </w:tc>
      </w:tr>
      <w:tr w:rsidR="00130118" w14:paraId="46062D00" w14:textId="77777777">
        <w:trPr>
          <w:trHeight w:val="283"/>
        </w:trPr>
        <w:tc>
          <w:tcPr>
            <w:tcW w:w="5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98654" w14:textId="77777777" w:rsidR="00130118" w:rsidRDefault="002F4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12.1 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транспортні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витрати</w:t>
            </w:r>
            <w:proofErr w:type="spellEnd"/>
          </w:p>
        </w:tc>
        <w:tc>
          <w:tcPr>
            <w:tcW w:w="1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33955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B2C3F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D59D6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4DC1E6A" w14:textId="77777777" w:rsidR="00130118" w:rsidRDefault="00130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B87A0C5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FA4B9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7CF0A20" w14:textId="77777777" w:rsidR="00130118" w:rsidRDefault="002F4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3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C43AF3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66780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98D70A4" w14:textId="77777777" w:rsidR="00130118" w:rsidRDefault="002F4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4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2726EF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7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D731E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130118" w14:paraId="53528042" w14:textId="77777777">
        <w:trPr>
          <w:trHeight w:val="563"/>
        </w:trPr>
        <w:tc>
          <w:tcPr>
            <w:tcW w:w="5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93070" w14:textId="77777777" w:rsidR="00130118" w:rsidRDefault="002F4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12.2.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послуги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організаційно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-методичного,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інформаційного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забезпечення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участі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 та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оренди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виставкових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площ</w:t>
            </w:r>
            <w:proofErr w:type="spellEnd"/>
          </w:p>
        </w:tc>
        <w:tc>
          <w:tcPr>
            <w:tcW w:w="1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437EA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1F655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3EB20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B101912" w14:textId="77777777" w:rsidR="00130118" w:rsidRDefault="00130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9E9757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0A93E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E0971AF" w14:textId="77777777" w:rsidR="00130118" w:rsidRDefault="002F4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10 000,00</w:t>
            </w:r>
          </w:p>
        </w:tc>
        <w:tc>
          <w:tcPr>
            <w:tcW w:w="3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B5B2F53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35A99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275215" w14:textId="77777777" w:rsidR="00130118" w:rsidRDefault="002F4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10 000,00</w:t>
            </w:r>
          </w:p>
        </w:tc>
        <w:tc>
          <w:tcPr>
            <w:tcW w:w="4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C84D9CE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7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47613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130118" w14:paraId="22957F00" w14:textId="77777777">
        <w:trPr>
          <w:trHeight w:val="323"/>
        </w:trPr>
        <w:tc>
          <w:tcPr>
            <w:tcW w:w="5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F3726" w14:textId="77777777" w:rsidR="00130118" w:rsidRDefault="002F4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13.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Організувати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та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провести  заходи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Міжнародного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дня туризму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 xml:space="preserve">Результативні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показники:друк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 xml:space="preserve"> грамот та подяк учасникам, придбання сувенірів, квітів та призів (в залежності від кількості відзначених).</w:t>
            </w:r>
          </w:p>
        </w:tc>
        <w:tc>
          <w:tcPr>
            <w:tcW w:w="1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3781C" w14:textId="77777777" w:rsidR="00130118" w:rsidRDefault="002F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Бюджет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Ніжинської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>МТГ</w:t>
            </w:r>
          </w:p>
        </w:tc>
        <w:tc>
          <w:tcPr>
            <w:tcW w:w="9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392B4" w14:textId="77777777" w:rsidR="00130118" w:rsidRDefault="002F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15 000,00</w:t>
            </w:r>
          </w:p>
        </w:tc>
        <w:tc>
          <w:tcPr>
            <w:tcW w:w="9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FD6A2" w14:textId="77777777" w:rsidR="00130118" w:rsidRDefault="002F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5 000,00</w:t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59FD7D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5E68F8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EDD3A6" w14:textId="77777777" w:rsidR="00130118" w:rsidRDefault="002F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5 000,00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FDD742D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DBEB957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D91407" w14:textId="77777777" w:rsidR="00130118" w:rsidRDefault="002F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5 000,00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E206B8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2880D6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7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349DD" w14:textId="77777777" w:rsidR="00130118" w:rsidRDefault="002F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культури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і туризму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Ніжинської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ради</w:t>
            </w:r>
          </w:p>
        </w:tc>
      </w:tr>
      <w:tr w:rsidR="00130118" w14:paraId="7811FECF" w14:textId="77777777">
        <w:trPr>
          <w:trHeight w:val="300"/>
        </w:trPr>
        <w:tc>
          <w:tcPr>
            <w:tcW w:w="5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5E310" w14:textId="77777777" w:rsidR="00130118" w:rsidRDefault="002F4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13.1.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друк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оголошень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запрошень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, грамот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дипломів</w:t>
            </w:r>
            <w:proofErr w:type="spellEnd"/>
          </w:p>
        </w:tc>
        <w:tc>
          <w:tcPr>
            <w:tcW w:w="1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4C245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D824B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C5E0C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60D44A" w14:textId="77777777" w:rsidR="00130118" w:rsidRDefault="002F4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1 000,00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8BD043C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8341B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0D3E680" w14:textId="77777777" w:rsidR="00130118" w:rsidRDefault="002F4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1 000,00</w:t>
            </w:r>
          </w:p>
        </w:tc>
        <w:tc>
          <w:tcPr>
            <w:tcW w:w="3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C3E6530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CAE1D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17079E9" w14:textId="77777777" w:rsidR="00130118" w:rsidRDefault="002F4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1 000,00</w:t>
            </w:r>
          </w:p>
        </w:tc>
        <w:tc>
          <w:tcPr>
            <w:tcW w:w="4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019E5D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7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50A8A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130118" w14:paraId="7C6586CD" w14:textId="77777777">
        <w:trPr>
          <w:trHeight w:val="323"/>
        </w:trPr>
        <w:tc>
          <w:tcPr>
            <w:tcW w:w="5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519E" w14:textId="77777777" w:rsidR="00130118" w:rsidRDefault="002F4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13.2. 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подарунки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сувеніри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призи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учасникам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квіти</w:t>
            </w:r>
            <w:proofErr w:type="spellEnd"/>
          </w:p>
        </w:tc>
        <w:tc>
          <w:tcPr>
            <w:tcW w:w="1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D1582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EE06A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40138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DBFC2D2" w14:textId="77777777" w:rsidR="00130118" w:rsidRDefault="002F4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4 000,00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0A1C756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8E7F0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896B6C9" w14:textId="77777777" w:rsidR="00130118" w:rsidRDefault="002F4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4 000,00</w:t>
            </w:r>
          </w:p>
        </w:tc>
        <w:tc>
          <w:tcPr>
            <w:tcW w:w="3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8EEFEBB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F313D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300BAD1" w14:textId="77777777" w:rsidR="00130118" w:rsidRDefault="002F4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4 000,00</w:t>
            </w:r>
          </w:p>
        </w:tc>
        <w:tc>
          <w:tcPr>
            <w:tcW w:w="4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E0BAC9B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7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9977D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130118" w14:paraId="7A2B6E94" w14:textId="77777777">
        <w:trPr>
          <w:trHeight w:val="599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151FE" w14:textId="77777777" w:rsidR="00130118" w:rsidRDefault="002F4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14.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Послуги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постійному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оновленню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електронної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бази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даних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туристичних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ресурсів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територіальної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громади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Результативні показники: оновлення відповідної  е-бази двічі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3704B" w14:textId="77777777" w:rsidR="00130118" w:rsidRDefault="002F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Бюджет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Ніжинської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>МТГ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799C0" w14:textId="77777777" w:rsidR="00130118" w:rsidRDefault="002F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000,00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256E8" w14:textId="77777777" w:rsidR="00130118" w:rsidRDefault="00130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CDB4C" w14:textId="77777777" w:rsidR="00130118" w:rsidRDefault="00130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5C45B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AB76B" w14:textId="77777777" w:rsidR="00130118" w:rsidRDefault="002F4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5 000,00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B4DFA" w14:textId="77777777" w:rsidR="00130118" w:rsidRDefault="002F4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5 000,00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B3BF2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7A1BC" w14:textId="77777777" w:rsidR="00130118" w:rsidRDefault="002F4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5 000,00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47594" w14:textId="77777777" w:rsidR="00130118" w:rsidRDefault="002F4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5 000,00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F5ECB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47C25" w14:textId="77777777" w:rsidR="00130118" w:rsidRDefault="002F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культури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і туризму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Ніжинської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ради</w:t>
            </w:r>
          </w:p>
        </w:tc>
      </w:tr>
      <w:tr w:rsidR="00130118" w14:paraId="628CCCE0" w14:textId="77777777">
        <w:trPr>
          <w:trHeight w:val="852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E2D7B" w14:textId="77777777" w:rsidR="00130118" w:rsidRDefault="002F4F21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15.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Зйомка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рекламних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інформаційних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фільмів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з метою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поширення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інформації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туристичної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привабливості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громади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через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засоби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масової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інформації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 xml:space="preserve">Результативні показники: розробка та розміщення 4 продуктів інформаційного відео-контенту </w:t>
            </w:r>
          </w:p>
          <w:p w14:paraId="3F63C27E" w14:textId="77777777" w:rsidR="00130118" w:rsidRDefault="00130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</w:pPr>
          </w:p>
        </w:tc>
        <w:tc>
          <w:tcPr>
            <w:tcW w:w="14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92A85" w14:textId="77777777" w:rsidR="00130118" w:rsidRDefault="002F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Бюджет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Ніжинської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>МТГ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12CD9" w14:textId="77777777" w:rsidR="00130118" w:rsidRDefault="002F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000,00</w:t>
            </w:r>
          </w:p>
        </w:tc>
        <w:tc>
          <w:tcPr>
            <w:tcW w:w="9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25679" w14:textId="77777777" w:rsidR="00130118" w:rsidRDefault="00130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C5166" w14:textId="77777777" w:rsidR="00130118" w:rsidRDefault="00130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B9031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79558" w14:textId="77777777" w:rsidR="00130118" w:rsidRDefault="002F4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9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9403C" w14:textId="77777777" w:rsidR="00130118" w:rsidRDefault="002F4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3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233E1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D4921" w14:textId="77777777" w:rsidR="00130118" w:rsidRDefault="002F4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9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B63B5" w14:textId="77777777" w:rsidR="00130118" w:rsidRDefault="002F4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D062B" w14:textId="77777777" w:rsidR="00130118" w:rsidRDefault="0013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2A3A5" w14:textId="77777777" w:rsidR="00130118" w:rsidRDefault="002F4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культури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і туризму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Ніжинської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ради</w:t>
            </w:r>
          </w:p>
        </w:tc>
      </w:tr>
    </w:tbl>
    <w:p w14:paraId="4E9CA8B5" w14:textId="77777777" w:rsidR="00130118" w:rsidRDefault="00130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130118">
      <w:pgSz w:w="16838" w:h="11906" w:orient="landscape"/>
      <w:pgMar w:top="1418" w:right="567" w:bottom="567" w:left="567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4ECF2" w14:textId="77777777" w:rsidR="00165D27" w:rsidRDefault="00165D27">
      <w:pPr>
        <w:spacing w:line="240" w:lineRule="auto"/>
      </w:pPr>
      <w:r>
        <w:separator/>
      </w:r>
    </w:p>
  </w:endnote>
  <w:endnote w:type="continuationSeparator" w:id="0">
    <w:p w14:paraId="4025C7B8" w14:textId="77777777" w:rsidR="00165D27" w:rsidRDefault="00165D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Calibri"/>
    <w:charset w:val="CC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39433" w14:textId="77777777" w:rsidR="00165D27" w:rsidRDefault="00165D27">
      <w:pPr>
        <w:spacing w:after="0"/>
      </w:pPr>
      <w:r>
        <w:separator/>
      </w:r>
    </w:p>
  </w:footnote>
  <w:footnote w:type="continuationSeparator" w:id="0">
    <w:p w14:paraId="4307A9E5" w14:textId="77777777" w:rsidR="00165D27" w:rsidRDefault="00165D2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5E306ED"/>
    <w:multiLevelType w:val="multilevel"/>
    <w:tmpl w:val="B5E306ED"/>
    <w:lvl w:ilvl="0">
      <w:start w:val="1"/>
      <w:numFmt w:val="bullet"/>
      <w:lvlText w:val=""/>
      <w:lvlJc w:val="left"/>
      <w:pPr>
        <w:tabs>
          <w:tab w:val="left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BF205925"/>
    <w:multiLevelType w:val="multilevel"/>
    <w:tmpl w:val="BF205925"/>
    <w:lvl w:ilvl="0">
      <w:start w:val="1"/>
      <w:numFmt w:val="bullet"/>
      <w:lvlText w:val=""/>
      <w:lvlJc w:val="left"/>
      <w:pPr>
        <w:tabs>
          <w:tab w:val="left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C9F97EB9"/>
    <w:multiLevelType w:val="singleLevel"/>
    <w:tmpl w:val="C9F97EB9"/>
    <w:lvl w:ilvl="0">
      <w:start w:val="6"/>
      <w:numFmt w:val="decimal"/>
      <w:suff w:val="space"/>
      <w:lvlText w:val="%1."/>
      <w:lvlJc w:val="left"/>
    </w:lvl>
  </w:abstractNum>
  <w:abstractNum w:abstractNumId="3" w15:restartNumberingAfterBreak="0">
    <w:nsid w:val="CF092B84"/>
    <w:multiLevelType w:val="multilevel"/>
    <w:tmpl w:val="CF092B84"/>
    <w:lvl w:ilvl="0">
      <w:start w:val="1"/>
      <w:numFmt w:val="bullet"/>
      <w:lvlText w:val=""/>
      <w:lvlJc w:val="left"/>
      <w:pPr>
        <w:tabs>
          <w:tab w:val="left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053208E"/>
    <w:multiLevelType w:val="multilevel"/>
    <w:tmpl w:val="0053208E"/>
    <w:lvl w:ilvl="0">
      <w:start w:val="1"/>
      <w:numFmt w:val="bullet"/>
      <w:lvlText w:val=""/>
      <w:lvlJc w:val="left"/>
      <w:pPr>
        <w:tabs>
          <w:tab w:val="left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3D62ECE"/>
    <w:multiLevelType w:val="multilevel"/>
    <w:tmpl w:val="03D62ECE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9ADCABA"/>
    <w:multiLevelType w:val="multilevel"/>
    <w:tmpl w:val="59ADCABA"/>
    <w:lvl w:ilvl="0">
      <w:start w:val="1"/>
      <w:numFmt w:val="bullet"/>
      <w:lvlText w:val=""/>
      <w:lvlJc w:val="left"/>
      <w:pPr>
        <w:tabs>
          <w:tab w:val="left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2183CF9"/>
    <w:multiLevelType w:val="multilevel"/>
    <w:tmpl w:val="72183CF9"/>
    <w:lvl w:ilvl="0">
      <w:start w:val="1"/>
      <w:numFmt w:val="bullet"/>
      <w:lvlText w:val="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496804135">
    <w:abstractNumId w:val="4"/>
  </w:num>
  <w:num w:numId="2" w16cid:durableId="1315917140">
    <w:abstractNumId w:val="3"/>
  </w:num>
  <w:num w:numId="3" w16cid:durableId="1274745787">
    <w:abstractNumId w:val="6"/>
  </w:num>
  <w:num w:numId="4" w16cid:durableId="8720524">
    <w:abstractNumId w:val="1"/>
  </w:num>
  <w:num w:numId="5" w16cid:durableId="1035038127">
    <w:abstractNumId w:val="0"/>
  </w:num>
  <w:num w:numId="6" w16cid:durableId="1655570977">
    <w:abstractNumId w:val="5"/>
  </w:num>
  <w:num w:numId="7" w16cid:durableId="188689483">
    <w:abstractNumId w:val="7"/>
  </w:num>
  <w:num w:numId="8" w16cid:durableId="6036085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118"/>
    <w:rsid w:val="00130118"/>
    <w:rsid w:val="00165D27"/>
    <w:rsid w:val="002F4F21"/>
    <w:rsid w:val="008D2887"/>
    <w:rsid w:val="00A25F10"/>
    <w:rsid w:val="00BD4366"/>
    <w:rsid w:val="00E3532F"/>
    <w:rsid w:val="060D5D37"/>
    <w:rsid w:val="080D7560"/>
    <w:rsid w:val="0D3216B4"/>
    <w:rsid w:val="10E217F5"/>
    <w:rsid w:val="110E3319"/>
    <w:rsid w:val="14DD385B"/>
    <w:rsid w:val="15340D83"/>
    <w:rsid w:val="18D65589"/>
    <w:rsid w:val="1A961EAB"/>
    <w:rsid w:val="1BB42637"/>
    <w:rsid w:val="1C851183"/>
    <w:rsid w:val="1C8B122A"/>
    <w:rsid w:val="1ECA6345"/>
    <w:rsid w:val="340145E2"/>
    <w:rsid w:val="343A3100"/>
    <w:rsid w:val="367C455C"/>
    <w:rsid w:val="376D78A1"/>
    <w:rsid w:val="37FB2BE8"/>
    <w:rsid w:val="38047C88"/>
    <w:rsid w:val="39263B23"/>
    <w:rsid w:val="3B265CF7"/>
    <w:rsid w:val="3BCC6CF6"/>
    <w:rsid w:val="3BFA35D6"/>
    <w:rsid w:val="3C40033E"/>
    <w:rsid w:val="3D66234A"/>
    <w:rsid w:val="3DED4ED7"/>
    <w:rsid w:val="48EA36C9"/>
    <w:rsid w:val="51A105FC"/>
    <w:rsid w:val="53207924"/>
    <w:rsid w:val="54A42A7D"/>
    <w:rsid w:val="559F1D86"/>
    <w:rsid w:val="5C26425B"/>
    <w:rsid w:val="5DE01011"/>
    <w:rsid w:val="626F0385"/>
    <w:rsid w:val="63B1544D"/>
    <w:rsid w:val="64E642BD"/>
    <w:rsid w:val="66911854"/>
    <w:rsid w:val="67B251AF"/>
    <w:rsid w:val="6C41154E"/>
    <w:rsid w:val="6D0E0631"/>
    <w:rsid w:val="6F301751"/>
    <w:rsid w:val="6FF73A98"/>
    <w:rsid w:val="72115158"/>
    <w:rsid w:val="724D0D96"/>
    <w:rsid w:val="743F42D7"/>
    <w:rsid w:val="79542BD0"/>
    <w:rsid w:val="79A30139"/>
    <w:rsid w:val="7B4140AC"/>
    <w:rsid w:val="7B7779C9"/>
    <w:rsid w:val="7C3E30AD"/>
    <w:rsid w:val="7C4439A8"/>
    <w:rsid w:val="7D0A4B32"/>
    <w:rsid w:val="7F1E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2CA2B9B"/>
  <w15:docId w15:val="{9F71F6BE-DFC4-43DA-8DAF-EBFF1E99F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qFormat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"/>
      <w:sz w:val="32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List"/>
    <w:basedOn w:val="a3"/>
    <w:qFormat/>
    <w:rPr>
      <w:rFonts w:cs="Lucida Sans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qFormat/>
    <w:rPr>
      <w:rFonts w:ascii="Arial" w:eastAsia="Times New Roman" w:hAnsi="Arial" w:cs="Arial"/>
      <w:b/>
      <w:bCs/>
      <w:kern w:val="2"/>
      <w:sz w:val="32"/>
      <w:szCs w:val="32"/>
      <w:lang w:val="en-US"/>
    </w:rPr>
  </w:style>
  <w:style w:type="character" w:customStyle="1" w:styleId="a4">
    <w:name w:val="Основной текст Знак"/>
    <w:basedOn w:val="a0"/>
    <w:link w:val="a3"/>
    <w:qFormat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eastAsia="Times New Roman" w:hAnsi="Courier New" w:cs="Courier New"/>
      <w:sz w:val="20"/>
      <w:szCs w:val="20"/>
    </w:rPr>
  </w:style>
  <w:style w:type="paragraph" w:customStyle="1" w:styleId="1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a8">
    <w:name w:val="Покажчик"/>
    <w:basedOn w:val="a"/>
    <w:qFormat/>
    <w:pPr>
      <w:suppressLineNumbers/>
    </w:pPr>
    <w:rPr>
      <w:rFonts w:cs="Lucida Sans"/>
      <w:lang w:val="zh-CN" w:eastAsia="zh-CN" w:bidi="zh-CN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styleId="aa">
    <w:name w:val="No Spacing"/>
    <w:uiPriority w:val="1"/>
    <w:qFormat/>
    <w:pPr>
      <w:suppressAutoHyphens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B9C6CE-DA68-4B2C-A1EF-7E67E1ACB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13003</Words>
  <Characters>7412</Characters>
  <Application>Microsoft Office Word</Application>
  <DocSecurity>0</DocSecurity>
  <Lines>61</Lines>
  <Paragraphs>40</Paragraphs>
  <ScaleCrop>false</ScaleCrop>
  <Company>Reanimator Extreme Edition</Company>
  <LinksUpToDate>false</LinksUpToDate>
  <CharactersWithSpaces>20375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user</cp:lastModifiedBy>
  <cp:revision>2</cp:revision>
  <cp:lastPrinted>2025-10-02T07:31:00Z</cp:lastPrinted>
  <dcterms:created xsi:type="dcterms:W3CDTF">2025-10-16T06:21:00Z</dcterms:created>
  <dcterms:modified xsi:type="dcterms:W3CDTF">2025-10-16T06:21:00Z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5960E063D45545DD9F9432D0F897461E_13</vt:lpwstr>
  </property>
  <property fmtid="{D5CDD505-2E9C-101B-9397-08002B2CF9AE}" pid="3" name="KSOProductBuildVer">
    <vt:lpwstr>1033-12.2.0.22549</vt:lpwstr>
  </property>
</Properties>
</file>